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CBE" w14:textId="65AA6164" w:rsidR="00476822" w:rsidRPr="000E33B3" w:rsidRDefault="009B2662" w:rsidP="00476822">
      <w:pPr>
        <w:pStyle w:val="Leadtext24Pt"/>
        <w:spacing w:before="40" w:after="320"/>
        <w:rPr>
          <w:rFonts w:asciiTheme="majorHAnsi" w:hAnsiTheme="majorHAnsi" w:cstheme="majorHAnsi"/>
          <w:b/>
          <w:bCs/>
          <w:sz w:val="28"/>
          <w:szCs w:val="28"/>
        </w:rPr>
      </w:pPr>
      <w:r>
        <w:rPr>
          <w:rFonts w:asciiTheme="majorHAnsi" w:hAnsiTheme="majorHAnsi" w:cstheme="majorHAnsi"/>
          <w:b/>
          <w:bCs/>
          <w:sz w:val="28"/>
          <w:szCs w:val="28"/>
        </w:rPr>
        <w:t xml:space="preserve">Fragebogen </w:t>
      </w:r>
      <w:r w:rsidR="00232399">
        <w:rPr>
          <w:rFonts w:asciiTheme="majorHAnsi" w:hAnsiTheme="majorHAnsi" w:cstheme="majorHAnsi"/>
          <w:b/>
          <w:bCs/>
          <w:sz w:val="28"/>
          <w:szCs w:val="28"/>
        </w:rPr>
        <w:t>Reglemente</w:t>
      </w:r>
      <w:r>
        <w:rPr>
          <w:rFonts w:asciiTheme="majorHAnsi" w:hAnsiTheme="majorHAnsi" w:cstheme="majorHAnsi"/>
          <w:b/>
          <w:bCs/>
          <w:sz w:val="28"/>
          <w:szCs w:val="28"/>
        </w:rPr>
        <w:t xml:space="preserve"> </w:t>
      </w:r>
      <w:r w:rsidR="00872C69">
        <w:rPr>
          <w:rFonts w:asciiTheme="majorHAnsi" w:hAnsiTheme="majorHAnsi" w:cstheme="majorHAnsi"/>
          <w:b/>
          <w:bCs/>
          <w:sz w:val="28"/>
          <w:szCs w:val="28"/>
        </w:rPr>
        <w:t>und Verordnung</w:t>
      </w:r>
    </w:p>
    <w:p w14:paraId="5DDE410A" w14:textId="1A5F3101" w:rsidR="00476822" w:rsidRDefault="00476822" w:rsidP="00476822">
      <w:pPr>
        <w:pStyle w:val="Linierot"/>
        <w:spacing w:after="0"/>
      </w:pPr>
    </w:p>
    <w:p w14:paraId="01CA9AB4" w14:textId="77777777" w:rsidR="00872C69" w:rsidRPr="00464CFB" w:rsidRDefault="009B2662" w:rsidP="002959DE">
      <w:pPr>
        <w:pStyle w:val="Titel38Pt"/>
        <w:spacing w:before="120" w:after="360"/>
        <w:rPr>
          <w:sz w:val="72"/>
          <w:szCs w:val="72"/>
        </w:rPr>
      </w:pPr>
      <w:r w:rsidRPr="00464CFB">
        <w:rPr>
          <w:sz w:val="72"/>
          <w:szCs w:val="72"/>
        </w:rPr>
        <w:t xml:space="preserve">Vernehmlassung </w:t>
      </w:r>
    </w:p>
    <w:p w14:paraId="466D4F99" w14:textId="5C3C9172" w:rsidR="002959DE" w:rsidRPr="002959DE" w:rsidRDefault="002959DE" w:rsidP="002959DE">
      <w:pPr>
        <w:pStyle w:val="Titel"/>
      </w:pPr>
      <w:r w:rsidRPr="002959DE">
        <w:t xml:space="preserve">Reglement </w:t>
      </w:r>
      <w:r w:rsidR="00C436AF">
        <w:t>über</w:t>
      </w:r>
      <w:r w:rsidRPr="002959DE">
        <w:t xml:space="preserve"> die Gebühren für das Parkieren auf öffentlichem Grund </w:t>
      </w:r>
      <w:r>
        <w:t xml:space="preserve">sowie deren Verordnung, </w:t>
      </w:r>
      <w:r w:rsidRPr="002959DE">
        <w:t xml:space="preserve">und </w:t>
      </w:r>
      <w:r>
        <w:t xml:space="preserve">die </w:t>
      </w:r>
      <w:r w:rsidRPr="002959DE">
        <w:t>Änderung des Strassen- und Parkplatzreglement der Gemeinde Triengen</w:t>
      </w:r>
    </w:p>
    <w:p w14:paraId="604F5049" w14:textId="07E0C0F9" w:rsidR="009B2662" w:rsidRDefault="00872C69" w:rsidP="00254A0B">
      <w:pPr>
        <w:tabs>
          <w:tab w:val="left" w:pos="2835"/>
        </w:tabs>
        <w:spacing w:after="120"/>
        <w:ind w:left="2835" w:hanging="2835"/>
      </w:pPr>
      <w:r>
        <w:t>Zuständigkeit</w:t>
      </w:r>
      <w:r>
        <w:tab/>
        <w:t>Gemeinde Triengen</w:t>
      </w:r>
      <w:r>
        <w:br/>
        <w:t>Abteilung Bau, Verkehr und Umwelt</w:t>
      </w:r>
      <w:r>
        <w:br/>
        <w:t>Lukas Schwegler</w:t>
      </w:r>
      <w:r>
        <w:br/>
        <w:t>Oberdorf 2</w:t>
      </w:r>
      <w:r>
        <w:br/>
        <w:t>6234 Triengen</w:t>
      </w:r>
      <w:r>
        <w:br/>
      </w:r>
      <w:hyperlink r:id="rId11" w:history="1">
        <w:r w:rsidRPr="009B2662">
          <w:rPr>
            <w:rStyle w:val="Hyperlink"/>
            <w:u w:val="none"/>
          </w:rPr>
          <w:t>lukas.schwegler@triengen.ch</w:t>
        </w:r>
      </w:hyperlink>
      <w:r w:rsidRPr="009B2662">
        <w:t xml:space="preserve"> </w:t>
      </w:r>
    </w:p>
    <w:p w14:paraId="596C71EF" w14:textId="5D1E44DE" w:rsidR="009B2662" w:rsidRDefault="00872C69" w:rsidP="00254A0B">
      <w:pPr>
        <w:tabs>
          <w:tab w:val="left" w:pos="2835"/>
        </w:tabs>
        <w:spacing w:after="120"/>
        <w:ind w:left="2835" w:hanging="2835"/>
      </w:pPr>
      <w:r>
        <w:t xml:space="preserve">Frist </w:t>
      </w:r>
      <w:r w:rsidR="009B2662">
        <w:t>Vernehmlassung</w:t>
      </w:r>
      <w:r w:rsidR="009B2662">
        <w:tab/>
        <w:t>8. September 2025 bis 13. Oktober 2025</w:t>
      </w:r>
    </w:p>
    <w:p w14:paraId="1F8CCF15" w14:textId="033BC45B" w:rsidR="00FA6194" w:rsidRDefault="00FA6194" w:rsidP="00254A0B">
      <w:pPr>
        <w:tabs>
          <w:tab w:val="left" w:pos="2835"/>
        </w:tabs>
        <w:spacing w:after="120"/>
        <w:ind w:left="2835" w:hanging="2835"/>
      </w:pPr>
      <w:r>
        <w:t>Eingeladene</w:t>
      </w:r>
      <w:r>
        <w:tab/>
        <w:t>Interessengruppen, Private Firmen aus Triengen</w:t>
      </w:r>
    </w:p>
    <w:p w14:paraId="31A09FCA" w14:textId="607B5AB5" w:rsidR="00FA6194" w:rsidRDefault="009B2662" w:rsidP="00254A0B">
      <w:pPr>
        <w:tabs>
          <w:tab w:val="left" w:pos="2835"/>
        </w:tabs>
        <w:ind w:left="2835" w:hanging="2835"/>
      </w:pPr>
      <w:r>
        <w:t>Unterlagen</w:t>
      </w:r>
      <w:r>
        <w:tab/>
      </w:r>
      <w:r w:rsidR="00FA6194">
        <w:t>Fragebogen zur Vernehmlassung</w:t>
      </w:r>
    </w:p>
    <w:p w14:paraId="7753B58E" w14:textId="13CCBDB4" w:rsidR="00FA6194" w:rsidRDefault="00FA6194" w:rsidP="00254A0B">
      <w:pPr>
        <w:tabs>
          <w:tab w:val="left" w:pos="2835"/>
        </w:tabs>
        <w:ind w:left="2835" w:hanging="2835"/>
      </w:pPr>
      <w:r>
        <w:tab/>
        <w:t xml:space="preserve">Reglement </w:t>
      </w:r>
      <w:r w:rsidR="00254A0B">
        <w:t>über die Gebühren für das Parkieren auf öffentlichen Grund (Parkplatzreglement)</w:t>
      </w:r>
    </w:p>
    <w:p w14:paraId="30966C0C" w14:textId="191EB716" w:rsidR="00254A0B" w:rsidRDefault="00254A0B" w:rsidP="00254A0B">
      <w:pPr>
        <w:tabs>
          <w:tab w:val="left" w:pos="2835"/>
        </w:tabs>
        <w:ind w:left="2835" w:hanging="2835"/>
      </w:pPr>
      <w:r>
        <w:tab/>
        <w:t>Verordnung über die Gebühren für das Parkieren auf öffentlichen Grund (Parkplatzverordnung)</w:t>
      </w:r>
    </w:p>
    <w:p w14:paraId="29769BEC" w14:textId="0A60DEB0" w:rsidR="00254A0B" w:rsidRDefault="00254A0B" w:rsidP="00254A0B">
      <w:pPr>
        <w:tabs>
          <w:tab w:val="left" w:pos="2835"/>
        </w:tabs>
        <w:spacing w:after="120"/>
        <w:ind w:left="2835" w:hanging="2835"/>
      </w:pPr>
      <w:r>
        <w:tab/>
        <w:t>Strassenreglement</w:t>
      </w:r>
    </w:p>
    <w:p w14:paraId="40EBD766" w14:textId="3B14898D" w:rsidR="00254A0B" w:rsidRDefault="009B2662" w:rsidP="00C436AF">
      <w:pPr>
        <w:tabs>
          <w:tab w:val="left" w:pos="2835"/>
        </w:tabs>
        <w:spacing w:after="120"/>
        <w:ind w:left="2835" w:hanging="2835"/>
      </w:pPr>
      <w:r>
        <w:t>Kurzbeschrieb</w:t>
      </w:r>
      <w:r>
        <w:tab/>
      </w:r>
      <w:r w:rsidR="00254A0B" w:rsidRPr="00F00602">
        <w:t xml:space="preserve">In den vergangenen Jahren führte der zunehmende Andrang </w:t>
      </w:r>
      <w:r w:rsidR="00F00602" w:rsidRPr="00F00602">
        <w:t>bei den öffentlichen Parkplätzen</w:t>
      </w:r>
      <w:r w:rsidR="00254A0B" w:rsidRPr="00F00602">
        <w:t xml:space="preserve"> wiederholt zu Engpässen der Parkierungsflächen. </w:t>
      </w:r>
      <w:r w:rsidR="00254A0B" w:rsidRPr="00F00602">
        <w:rPr>
          <w:rFonts w:ascii="Calibri Light" w:hAnsi="Calibri Light" w:cs="Calibri Light"/>
        </w:rPr>
        <w:t>Der Gemeinderat möchte mit der Einführung von Gebühren für das Parkieren die Nutzung des bestehenden und knappen Parkraums erhöhen.</w:t>
      </w:r>
      <w:r w:rsidR="00254A0B" w:rsidRPr="00F00602">
        <w:t xml:space="preserve"> Mit gezielten Massnahmen und klaren Regelungen im Parkbereich lässt sich nicht nur das Verkehrsaufkommen steuern, sondern auch das Mobilitätsverhalten nachhaltig beeinflussen. Deshalb hat der Gemeinderat das Reglement über die Gebühren für das Parkieren auf öffentlichem Grund (Parkplatzreglement) erarbeitet. Im Zuge dessen wird das bestehende Strassen- und Parkplatzreglement entsprechend angepasst. </w:t>
      </w:r>
    </w:p>
    <w:p w14:paraId="75F206C1" w14:textId="4708DAB1" w:rsidR="00F00602" w:rsidRPr="00F00602" w:rsidRDefault="00C436AF" w:rsidP="00C436AF">
      <w:pPr>
        <w:tabs>
          <w:tab w:val="left" w:pos="2835"/>
        </w:tabs>
        <w:spacing w:after="120"/>
        <w:ind w:left="2835" w:hanging="2835"/>
      </w:pPr>
      <w:r>
        <w:tab/>
      </w:r>
      <w:r w:rsidR="00AE65AB">
        <w:t xml:space="preserve">Die beiden Reglemente </w:t>
      </w:r>
      <w:r w:rsidR="00410310">
        <w:t>(</w:t>
      </w:r>
      <w:r w:rsidR="00AE65AB">
        <w:t>Parkplatz</w:t>
      </w:r>
      <w:r>
        <w:t>-</w:t>
      </w:r>
      <w:r w:rsidR="00AE65AB">
        <w:t xml:space="preserve"> und Strassenreglement</w:t>
      </w:r>
      <w:r w:rsidR="00410310">
        <w:t>)</w:t>
      </w:r>
      <w:r w:rsidR="00AE65AB">
        <w:t xml:space="preserve"> werden </w:t>
      </w:r>
      <w:r>
        <w:t xml:space="preserve">durch die Stimmberechtigten der Gemeinde Triengen an der Gemeindeversammlung genehmigt. Die Verordnung zum Parkplatzreglement unterliegt der Kompetenz des Gemeinderates und </w:t>
      </w:r>
      <w:r w:rsidR="00410310">
        <w:t>wird</w:t>
      </w:r>
      <w:r>
        <w:t xml:space="preserve"> durch diesen erlassen.</w:t>
      </w:r>
    </w:p>
    <w:p w14:paraId="63EE08B5" w14:textId="58220680" w:rsidR="00F304D0" w:rsidRDefault="00254A0B" w:rsidP="00C436AF">
      <w:pPr>
        <w:tabs>
          <w:tab w:val="left" w:pos="2835"/>
        </w:tabs>
        <w:ind w:left="2835" w:hanging="2835"/>
      </w:pPr>
      <w:r w:rsidRPr="00F00602">
        <w:rPr>
          <w:rFonts w:ascii="Calibri Light" w:hAnsi="Calibri Light" w:cs="Calibri Light"/>
        </w:rPr>
        <w:tab/>
        <w:t xml:space="preserve">Am 9. September 2024 fand zum neuen </w:t>
      </w:r>
      <w:r w:rsidR="00C436AF">
        <w:rPr>
          <w:rFonts w:ascii="Calibri Light" w:hAnsi="Calibri Light" w:cs="Calibri Light"/>
        </w:rPr>
        <w:t>Parkplatzreglement</w:t>
      </w:r>
      <w:r w:rsidRPr="00F00602">
        <w:rPr>
          <w:rFonts w:ascii="Calibri Light" w:hAnsi="Calibri Light" w:cs="Calibri Light"/>
        </w:rPr>
        <w:t xml:space="preserve"> eine Informationsveranstaltung statt. An der Veranstaltung wurde eine Vernehmlassung angekündigt.</w:t>
      </w:r>
      <w:r w:rsidR="00C436AF">
        <w:rPr>
          <w:rFonts w:ascii="Calibri Light" w:hAnsi="Calibri Light" w:cs="Calibri Light"/>
        </w:rPr>
        <w:t xml:space="preserve"> </w:t>
      </w:r>
      <w:r w:rsidR="00F304D0">
        <w:br w:type="page"/>
      </w:r>
    </w:p>
    <w:p w14:paraId="38FB1886" w14:textId="77777777" w:rsidR="00FA6194" w:rsidRDefault="00FA6194" w:rsidP="00F304D0">
      <w:pPr>
        <w:pStyle w:val="Titel"/>
      </w:pPr>
      <w:bookmarkStart w:id="0" w:name="_Toc168900041"/>
      <w:r>
        <w:lastRenderedPageBreak/>
        <w:t xml:space="preserve">Angaben </w:t>
      </w:r>
      <w:bookmarkEnd w:id="0"/>
    </w:p>
    <w:p w14:paraId="283D3792" w14:textId="77777777" w:rsidR="00152CE8" w:rsidRDefault="00152CE8" w:rsidP="00152CE8">
      <w:pPr>
        <w:pStyle w:val="Linierot"/>
        <w:spacing w:after="0"/>
      </w:pPr>
    </w:p>
    <w:p w14:paraId="13E8AC5E" w14:textId="52763F09" w:rsidR="00FA6194" w:rsidRDefault="00FA6194" w:rsidP="00FA6194">
      <w:pPr>
        <w:jc w:val="both"/>
      </w:pPr>
      <w:r>
        <w:t xml:space="preserve">Bitte füllen Sie die folgenden Angaben aus: </w:t>
      </w:r>
    </w:p>
    <w:tbl>
      <w:tblPr>
        <w:tblStyle w:val="TriengenTabelle1"/>
        <w:tblW w:w="0" w:type="auto"/>
        <w:tblLook w:val="04A0" w:firstRow="1" w:lastRow="0" w:firstColumn="1" w:lastColumn="0" w:noHBand="0" w:noVBand="1"/>
      </w:tblPr>
      <w:tblGrid>
        <w:gridCol w:w="3188"/>
        <w:gridCol w:w="6166"/>
      </w:tblGrid>
      <w:tr w:rsidR="00FA6194" w:rsidRPr="00605FF1" w14:paraId="0C656311" w14:textId="77777777" w:rsidTr="007F2BAB">
        <w:trPr>
          <w:trHeight w:val="425"/>
        </w:trPr>
        <w:tc>
          <w:tcPr>
            <w:tcW w:w="3188" w:type="dxa"/>
            <w:tcBorders>
              <w:bottom w:val="single" w:sz="4" w:space="0" w:color="B0B0B0" w:themeColor="background2"/>
            </w:tcBorders>
            <w:vAlign w:val="bottom"/>
          </w:tcPr>
          <w:p w14:paraId="2A1EBFC6" w14:textId="77777777" w:rsidR="00FA6194" w:rsidRPr="00605FF1" w:rsidRDefault="00FA6194" w:rsidP="007F2BAB">
            <w:pPr>
              <w:rPr>
                <w:sz w:val="16"/>
                <w:szCs w:val="16"/>
              </w:rPr>
            </w:pPr>
            <w:r w:rsidRPr="00605FF1">
              <w:rPr>
                <w:sz w:val="16"/>
                <w:szCs w:val="16"/>
              </w:rPr>
              <w:t>Name</w:t>
            </w:r>
            <w:r>
              <w:rPr>
                <w:sz w:val="16"/>
                <w:szCs w:val="16"/>
              </w:rPr>
              <w:t xml:space="preserve"> Interessensgruppe / Firma</w:t>
            </w:r>
          </w:p>
        </w:tc>
        <w:tc>
          <w:tcPr>
            <w:tcW w:w="6166" w:type="dxa"/>
            <w:tcBorders>
              <w:bottom w:val="single" w:sz="4" w:space="0" w:color="B0B0B0" w:themeColor="background2"/>
            </w:tcBorders>
            <w:vAlign w:val="bottom"/>
          </w:tcPr>
          <w:sdt>
            <w:sdtPr>
              <w:rPr>
                <w:b/>
              </w:rPr>
              <w:id w:val="1268667349"/>
              <w:placeholder>
                <w:docPart w:val="6266551D7F944EF28CBB4755A64C04B7"/>
              </w:placeholder>
            </w:sdtPr>
            <w:sdtEndPr>
              <w:rPr>
                <w:spacing w:val="-2"/>
              </w:rPr>
            </w:sdtEndPr>
            <w:sdtContent>
              <w:p w14:paraId="78AFD403" w14:textId="750CD721" w:rsidR="00FA6194" w:rsidRPr="00FA6194" w:rsidRDefault="00F321DF" w:rsidP="007F2BAB">
                <w:pPr>
                  <w:rPr>
                    <w:spacing w:val="-2"/>
                  </w:rPr>
                </w:pPr>
                <w:sdt>
                  <w:sdtPr>
                    <w:id w:val="335965826"/>
                    <w:placeholder>
                      <w:docPart w:val="4220517FDAF0405FAF9923CE62516A22"/>
                    </w:placeholder>
                  </w:sdtPr>
                  <w:sdtEndPr>
                    <w:rPr>
                      <w:spacing w:val="-2"/>
                    </w:rPr>
                  </w:sdtEndPr>
                  <w:sdtContent>
                    <w:r w:rsidR="00152CE8" w:rsidRPr="00152CE8">
                      <w:rPr>
                        <w:rFonts w:ascii="Calibri Light" w:hAnsi="Calibri Light" w:cs="Calibri Light"/>
                        <w:color w:val="656565"/>
                        <w:spacing w:val="-2"/>
                      </w:rPr>
                      <w:t xml:space="preserve">Klicken oder tippen Sie hier, um Text </w:t>
                    </w:r>
                    <w:proofErr w:type="spellStart"/>
                    <w:r w:rsidR="00152CE8" w:rsidRPr="00152CE8">
                      <w:rPr>
                        <w:rFonts w:ascii="Calibri Light" w:hAnsi="Calibri Light" w:cs="Calibri Light"/>
                        <w:color w:val="656565"/>
                        <w:spacing w:val="-2"/>
                      </w:rPr>
                      <w:t>einzug</w:t>
                    </w:r>
                    <w:r>
                      <w:t>ghfg</w:t>
                    </w:r>
                    <w:r w:rsidR="00152CE8" w:rsidRPr="00152CE8">
                      <w:rPr>
                        <w:rFonts w:ascii="Calibri Light" w:hAnsi="Calibri Light" w:cs="Calibri Light"/>
                        <w:color w:val="656565"/>
                        <w:spacing w:val="-2"/>
                      </w:rPr>
                      <w:t>eben</w:t>
                    </w:r>
                    <w:proofErr w:type="spellEnd"/>
                    <w:r w:rsidR="00152CE8" w:rsidRPr="006C2E39">
                      <w:rPr>
                        <w:spacing w:val="-2"/>
                      </w:rPr>
                      <w:t>.</w:t>
                    </w:r>
                  </w:sdtContent>
                </w:sdt>
              </w:p>
            </w:sdtContent>
          </w:sdt>
        </w:tc>
      </w:tr>
      <w:tr w:rsidR="00FA6194" w:rsidRPr="00605FF1" w14:paraId="2EB30A81" w14:textId="77777777" w:rsidTr="007F2BAB">
        <w:trPr>
          <w:trHeight w:val="425"/>
        </w:trPr>
        <w:tc>
          <w:tcPr>
            <w:tcW w:w="3188" w:type="dxa"/>
            <w:tcBorders>
              <w:top w:val="single" w:sz="4" w:space="0" w:color="B0B0B0" w:themeColor="background2"/>
              <w:bottom w:val="nil"/>
            </w:tcBorders>
            <w:vAlign w:val="bottom"/>
          </w:tcPr>
          <w:p w14:paraId="28962CEA" w14:textId="77777777" w:rsidR="00FA6194" w:rsidRPr="00605FF1" w:rsidRDefault="00FA6194" w:rsidP="007F2BAB">
            <w:pPr>
              <w:rPr>
                <w:sz w:val="16"/>
                <w:szCs w:val="16"/>
              </w:rPr>
            </w:pPr>
          </w:p>
        </w:tc>
        <w:tc>
          <w:tcPr>
            <w:tcW w:w="6166" w:type="dxa"/>
            <w:tcBorders>
              <w:top w:val="single" w:sz="4" w:space="0" w:color="B0B0B0" w:themeColor="background2"/>
              <w:bottom w:val="nil"/>
            </w:tcBorders>
            <w:vAlign w:val="bottom"/>
          </w:tcPr>
          <w:p w14:paraId="2445C727" w14:textId="77777777" w:rsidR="00FA6194" w:rsidRPr="00FA6194" w:rsidRDefault="00FA6194" w:rsidP="007F2BAB">
            <w:pPr>
              <w:pStyle w:val="Text8Ptgrau"/>
            </w:pPr>
            <w:r w:rsidRPr="00FA6194">
              <w:t>Nehmen Sie als Privatperson an der Vernehmlassung teil, lassen Sie dieses Feld offen.</w:t>
            </w:r>
          </w:p>
          <w:p w14:paraId="23F5FB36" w14:textId="77777777" w:rsidR="00FA6194" w:rsidRDefault="00FA6194" w:rsidP="007F2BAB">
            <w:pPr>
              <w:rPr>
                <w:sz w:val="16"/>
                <w:szCs w:val="16"/>
              </w:rPr>
            </w:pPr>
          </w:p>
        </w:tc>
      </w:tr>
    </w:tbl>
    <w:p w14:paraId="092337C7" w14:textId="77777777" w:rsidR="00FA6194" w:rsidRPr="00FA6194" w:rsidRDefault="00FA6194" w:rsidP="00FA6194">
      <w:pPr>
        <w:jc w:val="both"/>
        <w:rPr>
          <w:rStyle w:val="Fett"/>
        </w:rPr>
      </w:pPr>
      <w:r w:rsidRPr="00FA6194">
        <w:rPr>
          <w:rStyle w:val="Fett"/>
        </w:rPr>
        <w:t>Kontaktperson</w:t>
      </w:r>
    </w:p>
    <w:tbl>
      <w:tblPr>
        <w:tblStyle w:val="TriengenTabelle1"/>
        <w:tblW w:w="0" w:type="auto"/>
        <w:tblLook w:val="04A0" w:firstRow="1" w:lastRow="0" w:firstColumn="1" w:lastColumn="0" w:noHBand="0" w:noVBand="1"/>
      </w:tblPr>
      <w:tblGrid>
        <w:gridCol w:w="3188"/>
        <w:gridCol w:w="6166"/>
      </w:tblGrid>
      <w:tr w:rsidR="00FA6194" w:rsidRPr="00605FF1" w14:paraId="0C8259BD" w14:textId="77777777" w:rsidTr="007F2BAB">
        <w:trPr>
          <w:trHeight w:val="425"/>
        </w:trPr>
        <w:tc>
          <w:tcPr>
            <w:tcW w:w="3188" w:type="dxa"/>
            <w:vAlign w:val="bottom"/>
          </w:tcPr>
          <w:p w14:paraId="271F7A7A" w14:textId="77777777" w:rsidR="00FA6194" w:rsidRDefault="00FA6194" w:rsidP="007F2BAB">
            <w:pPr>
              <w:rPr>
                <w:sz w:val="16"/>
                <w:szCs w:val="16"/>
              </w:rPr>
            </w:pPr>
            <w:r>
              <w:rPr>
                <w:sz w:val="16"/>
                <w:szCs w:val="16"/>
              </w:rPr>
              <w:t>Name, Vorname</w:t>
            </w:r>
          </w:p>
        </w:tc>
        <w:tc>
          <w:tcPr>
            <w:tcW w:w="6166" w:type="dxa"/>
            <w:vAlign w:val="bottom"/>
          </w:tcPr>
          <w:p w14:paraId="7DAA6219" w14:textId="77777777" w:rsidR="00FA6194" w:rsidRPr="00FA6194" w:rsidRDefault="00F321DF" w:rsidP="007F2BAB">
            <w:sdt>
              <w:sdtPr>
                <w:id w:val="1255396463"/>
                <w:placeholder>
                  <w:docPart w:val="FE3A2142AAB147F583D45E027C8113F4"/>
                </w:placeholder>
              </w:sdtPr>
              <w:sdtEndPr>
                <w:rPr>
                  <w:spacing w:val="-2"/>
                </w:rPr>
              </w:sdtEndPr>
              <w:sdtContent>
                <w:r w:rsidR="00FA6194" w:rsidRPr="00152CE8">
                  <w:rPr>
                    <w:rFonts w:ascii="Calibri Light" w:hAnsi="Calibri Light" w:cs="Calibri Light"/>
                    <w:color w:val="656565"/>
                    <w:spacing w:val="-2"/>
                  </w:rPr>
                  <w:t>Klicken oder tippen Sie hier, um Text einzugeben</w:t>
                </w:r>
                <w:r w:rsidR="00FA6194" w:rsidRPr="006C2E39">
                  <w:rPr>
                    <w:spacing w:val="-2"/>
                  </w:rPr>
                  <w:t>.</w:t>
                </w:r>
              </w:sdtContent>
            </w:sdt>
          </w:p>
        </w:tc>
      </w:tr>
      <w:tr w:rsidR="00FA6194" w:rsidRPr="00605FF1" w14:paraId="6FB54D21" w14:textId="77777777" w:rsidTr="007F2BAB">
        <w:trPr>
          <w:trHeight w:val="425"/>
        </w:trPr>
        <w:tc>
          <w:tcPr>
            <w:tcW w:w="3188" w:type="dxa"/>
            <w:vAlign w:val="bottom"/>
          </w:tcPr>
          <w:p w14:paraId="7FB9567D" w14:textId="77777777" w:rsidR="00FA6194" w:rsidRDefault="00FA6194" w:rsidP="007F2BAB">
            <w:pPr>
              <w:rPr>
                <w:sz w:val="16"/>
                <w:szCs w:val="16"/>
              </w:rPr>
            </w:pPr>
            <w:r>
              <w:rPr>
                <w:sz w:val="16"/>
                <w:szCs w:val="16"/>
              </w:rPr>
              <w:t>Adresse</w:t>
            </w:r>
          </w:p>
        </w:tc>
        <w:tc>
          <w:tcPr>
            <w:tcW w:w="6166" w:type="dxa"/>
            <w:vAlign w:val="bottom"/>
          </w:tcPr>
          <w:p w14:paraId="0437E769" w14:textId="665EA334" w:rsidR="00FA6194" w:rsidRPr="00FA6194" w:rsidRDefault="00F321DF" w:rsidP="007F2BAB">
            <w:sdt>
              <w:sdtPr>
                <w:id w:val="-324433380"/>
                <w:placeholder>
                  <w:docPart w:val="D2306A5D150D42C9BC570AF6E711CFD0"/>
                </w:placeholder>
              </w:sdtPr>
              <w:sdtEndPr>
                <w:rPr>
                  <w:spacing w:val="-2"/>
                </w:rPr>
              </w:sdtEndPr>
              <w:sdtContent>
                <w:sdt>
                  <w:sdtPr>
                    <w:id w:val="-1051690702"/>
                    <w:placeholder>
                      <w:docPart w:val="327672DF254F4F62B3BF9272D3E8742A"/>
                    </w:placeholder>
                  </w:sdtPr>
                  <w:sdtEndPr>
                    <w:rPr>
                      <w:spacing w:val="-2"/>
                    </w:rPr>
                  </w:sdtEndPr>
                  <w:sdtContent>
                    <w:r w:rsidR="00152CE8" w:rsidRPr="00152CE8">
                      <w:rPr>
                        <w:rFonts w:ascii="Calibri Light" w:hAnsi="Calibri Light" w:cs="Calibri Light"/>
                        <w:color w:val="656565"/>
                        <w:spacing w:val="-2"/>
                      </w:rPr>
                      <w:t>Klicken oder tippen Sie hier, um Text einzugeben</w:t>
                    </w:r>
                    <w:r w:rsidR="00152CE8" w:rsidRPr="006C2E39">
                      <w:rPr>
                        <w:spacing w:val="-2"/>
                      </w:rPr>
                      <w:t>.</w:t>
                    </w:r>
                  </w:sdtContent>
                </w:sdt>
              </w:sdtContent>
            </w:sdt>
          </w:p>
        </w:tc>
      </w:tr>
      <w:tr w:rsidR="00FA6194" w:rsidRPr="00605FF1" w14:paraId="06EE93F4" w14:textId="77777777" w:rsidTr="007F2BAB">
        <w:trPr>
          <w:trHeight w:val="425"/>
        </w:trPr>
        <w:tc>
          <w:tcPr>
            <w:tcW w:w="3188" w:type="dxa"/>
            <w:vAlign w:val="bottom"/>
          </w:tcPr>
          <w:p w14:paraId="195CEEB7" w14:textId="77777777" w:rsidR="00FA6194" w:rsidRDefault="00FA6194" w:rsidP="007F2BAB">
            <w:pPr>
              <w:rPr>
                <w:sz w:val="16"/>
                <w:szCs w:val="16"/>
              </w:rPr>
            </w:pPr>
            <w:r>
              <w:rPr>
                <w:sz w:val="16"/>
                <w:szCs w:val="16"/>
              </w:rPr>
              <w:t>PLZ/Ort</w:t>
            </w:r>
          </w:p>
        </w:tc>
        <w:tc>
          <w:tcPr>
            <w:tcW w:w="6166" w:type="dxa"/>
            <w:vAlign w:val="bottom"/>
          </w:tcPr>
          <w:p w14:paraId="1D3EA28C" w14:textId="26150DC1" w:rsidR="00FA6194" w:rsidRPr="00FA6194" w:rsidRDefault="00F321DF" w:rsidP="007F2BAB">
            <w:sdt>
              <w:sdtPr>
                <w:id w:val="1800805690"/>
                <w:placeholder>
                  <w:docPart w:val="CFCCA198AF55467DADB584356E0BA940"/>
                </w:placeholder>
              </w:sdtPr>
              <w:sdtEndPr>
                <w:rPr>
                  <w:spacing w:val="-2"/>
                </w:rPr>
              </w:sdtEndPr>
              <w:sdtContent>
                <w:sdt>
                  <w:sdtPr>
                    <w:id w:val="832728176"/>
                    <w:placeholder>
                      <w:docPart w:val="071CE054588F4AD28A52FFD3516774F3"/>
                    </w:placeholder>
                  </w:sdtPr>
                  <w:sdtEndPr>
                    <w:rPr>
                      <w:spacing w:val="-2"/>
                    </w:rPr>
                  </w:sdtEndPr>
                  <w:sdtContent>
                    <w:r w:rsidR="00152CE8" w:rsidRPr="00152CE8">
                      <w:rPr>
                        <w:rFonts w:ascii="Calibri Light" w:hAnsi="Calibri Light" w:cs="Calibri Light"/>
                        <w:color w:val="656565"/>
                        <w:spacing w:val="-2"/>
                      </w:rPr>
                      <w:t>Klicken oder tippen Sie hier, um Text einzugeben</w:t>
                    </w:r>
                    <w:r w:rsidR="00152CE8" w:rsidRPr="006C2E39">
                      <w:rPr>
                        <w:spacing w:val="-2"/>
                      </w:rPr>
                      <w:t>.</w:t>
                    </w:r>
                  </w:sdtContent>
                </w:sdt>
              </w:sdtContent>
            </w:sdt>
          </w:p>
        </w:tc>
      </w:tr>
      <w:tr w:rsidR="00FA6194" w:rsidRPr="00605FF1" w14:paraId="396FA4B6" w14:textId="77777777" w:rsidTr="007F2BAB">
        <w:trPr>
          <w:trHeight w:val="425"/>
        </w:trPr>
        <w:tc>
          <w:tcPr>
            <w:tcW w:w="3188" w:type="dxa"/>
            <w:tcBorders>
              <w:bottom w:val="single" w:sz="4" w:space="0" w:color="B0B0B0" w:themeColor="background2"/>
            </w:tcBorders>
            <w:vAlign w:val="bottom"/>
          </w:tcPr>
          <w:p w14:paraId="09AEA8DF" w14:textId="77777777" w:rsidR="00FA6194" w:rsidRDefault="00FA6194" w:rsidP="007F2BAB">
            <w:pPr>
              <w:rPr>
                <w:sz w:val="16"/>
                <w:szCs w:val="16"/>
              </w:rPr>
            </w:pPr>
            <w:r>
              <w:rPr>
                <w:sz w:val="16"/>
                <w:szCs w:val="16"/>
              </w:rPr>
              <w:t>E-Mail-Adresse</w:t>
            </w:r>
          </w:p>
        </w:tc>
        <w:tc>
          <w:tcPr>
            <w:tcW w:w="6166" w:type="dxa"/>
            <w:tcBorders>
              <w:bottom w:val="single" w:sz="4" w:space="0" w:color="B0B0B0" w:themeColor="background2"/>
            </w:tcBorders>
            <w:vAlign w:val="bottom"/>
          </w:tcPr>
          <w:p w14:paraId="0C913374" w14:textId="071CA1FE" w:rsidR="00FA6194" w:rsidRPr="00FA6194" w:rsidRDefault="00F321DF" w:rsidP="007F2BAB">
            <w:sdt>
              <w:sdtPr>
                <w:id w:val="-1269701996"/>
                <w:placeholder>
                  <w:docPart w:val="E9911655C4324A19A0F7D2C9F8E14D3C"/>
                </w:placeholder>
              </w:sdtPr>
              <w:sdtEndPr>
                <w:rPr>
                  <w:spacing w:val="-2"/>
                </w:rPr>
              </w:sdtEndPr>
              <w:sdtContent>
                <w:sdt>
                  <w:sdtPr>
                    <w:id w:val="-375935345"/>
                    <w:placeholder>
                      <w:docPart w:val="9877BDFA1FE245CEA89C55C04558C9F3"/>
                    </w:placeholder>
                  </w:sdtPr>
                  <w:sdtEndPr>
                    <w:rPr>
                      <w:spacing w:val="-2"/>
                    </w:rPr>
                  </w:sdtEndPr>
                  <w:sdtContent>
                    <w:r w:rsidR="00152CE8" w:rsidRPr="00152CE8">
                      <w:rPr>
                        <w:rFonts w:ascii="Calibri Light" w:hAnsi="Calibri Light" w:cs="Calibri Light"/>
                        <w:color w:val="656565"/>
                        <w:spacing w:val="-2"/>
                      </w:rPr>
                      <w:t>Klicken oder tippen Sie hier, um Text einzugeben</w:t>
                    </w:r>
                    <w:r w:rsidR="00152CE8" w:rsidRPr="006C2E39">
                      <w:rPr>
                        <w:spacing w:val="-2"/>
                      </w:rPr>
                      <w:t>.</w:t>
                    </w:r>
                  </w:sdtContent>
                </w:sdt>
              </w:sdtContent>
            </w:sdt>
          </w:p>
        </w:tc>
      </w:tr>
    </w:tbl>
    <w:p w14:paraId="0A229097" w14:textId="77777777" w:rsidR="00FA6194" w:rsidRDefault="00FA6194" w:rsidP="00FA6194">
      <w:pPr>
        <w:jc w:val="both"/>
      </w:pPr>
    </w:p>
    <w:p w14:paraId="6B11998A" w14:textId="77777777" w:rsidR="00FA6194" w:rsidRDefault="00FA6194" w:rsidP="00232399">
      <w:pPr>
        <w:spacing w:after="120"/>
      </w:pPr>
      <w:r>
        <w:t>Bitte verwenden Sie für Ihre Stellungnahme diesen Fragebogen.</w:t>
      </w:r>
    </w:p>
    <w:p w14:paraId="36C3C141" w14:textId="4B524B11" w:rsidR="00152CE8" w:rsidRDefault="00FA6194" w:rsidP="00476822">
      <w:r>
        <w:t>Wir danken Ihnen für die Rücksendung des Fragebogens innert Frist der Vernehmlassung an die zuständige Abteilung per Mail oder per Post.</w:t>
      </w:r>
    </w:p>
    <w:p w14:paraId="27B33304" w14:textId="541D7107" w:rsidR="00152CE8" w:rsidRDefault="00152CE8" w:rsidP="00152CE8">
      <w:pPr>
        <w:pStyle w:val="Titel"/>
        <w:spacing w:before="480"/>
      </w:pPr>
      <w:r>
        <w:t>Fragebogen</w:t>
      </w:r>
    </w:p>
    <w:p w14:paraId="20B8F4D3" w14:textId="77777777" w:rsidR="00152CE8" w:rsidRDefault="00152CE8" w:rsidP="00152CE8">
      <w:pPr>
        <w:pStyle w:val="Linierot"/>
        <w:spacing w:after="0"/>
      </w:pPr>
    </w:p>
    <w:p w14:paraId="711A0A67" w14:textId="77777777" w:rsidR="00FA6194" w:rsidRPr="00EF3015" w:rsidRDefault="00FA6194" w:rsidP="002959DE">
      <w:pPr>
        <w:pStyle w:val="berschrift1"/>
      </w:pPr>
      <w:r>
        <w:t>Allgemeine Fragen zum</w:t>
      </w:r>
      <w:r w:rsidRPr="00340390">
        <w:rPr>
          <w:spacing w:val="-20"/>
        </w:rPr>
        <w:t xml:space="preserve"> </w:t>
      </w:r>
      <w:r w:rsidRPr="00340390">
        <w:t>«Reglement</w:t>
      </w:r>
      <w:r w:rsidRPr="00340390">
        <w:rPr>
          <w:spacing w:val="-20"/>
        </w:rPr>
        <w:t xml:space="preserve"> </w:t>
      </w:r>
      <w:r w:rsidRPr="00340390">
        <w:t>über</w:t>
      </w:r>
      <w:r w:rsidRPr="00340390">
        <w:rPr>
          <w:spacing w:val="-20"/>
        </w:rPr>
        <w:t xml:space="preserve"> </w:t>
      </w:r>
      <w:r w:rsidRPr="00340390">
        <w:t>die</w:t>
      </w:r>
      <w:r w:rsidRPr="00340390">
        <w:rPr>
          <w:spacing w:val="-20"/>
        </w:rPr>
        <w:t xml:space="preserve"> </w:t>
      </w:r>
      <w:r w:rsidRPr="00340390">
        <w:t>Parkplatzbewirtschaftung</w:t>
      </w:r>
      <w:r w:rsidRPr="00340390">
        <w:rPr>
          <w:spacing w:val="-20"/>
        </w:rPr>
        <w:t xml:space="preserve"> </w:t>
      </w:r>
      <w:r w:rsidRPr="00340390">
        <w:t xml:space="preserve">der Einwohnergemeinde </w:t>
      </w:r>
      <w:r>
        <w:t>Triengen</w:t>
      </w:r>
      <w:r w:rsidRPr="00340390">
        <w:t>»</w:t>
      </w:r>
    </w:p>
    <w:p w14:paraId="0F0DF2AE" w14:textId="59ED6CE2" w:rsidR="00FA6194" w:rsidRPr="00EF3015" w:rsidRDefault="00FA6194" w:rsidP="002959DE">
      <w:pPr>
        <w:pStyle w:val="Nummerierung1"/>
        <w:spacing w:before="120" w:after="120"/>
      </w:pPr>
      <w:r w:rsidRPr="00EF3015">
        <w:t>Sind</w:t>
      </w:r>
      <w:r w:rsidRPr="00EF3015">
        <w:rPr>
          <w:spacing w:val="-14"/>
        </w:rPr>
        <w:t xml:space="preserve"> </w:t>
      </w:r>
      <w:r w:rsidRPr="00EF3015">
        <w:t>Sie</w:t>
      </w:r>
      <w:r w:rsidRPr="00EF3015">
        <w:rPr>
          <w:spacing w:val="-14"/>
        </w:rPr>
        <w:t xml:space="preserve"> </w:t>
      </w:r>
      <w:r w:rsidRPr="00EF3015">
        <w:t>grundsätzlich</w:t>
      </w:r>
      <w:r w:rsidRPr="00EF3015">
        <w:rPr>
          <w:spacing w:val="-14"/>
        </w:rPr>
        <w:t xml:space="preserve"> </w:t>
      </w:r>
      <w:r w:rsidRPr="00EF3015">
        <w:t>mit</w:t>
      </w:r>
      <w:r w:rsidRPr="00EF3015">
        <w:rPr>
          <w:spacing w:val="-12"/>
        </w:rPr>
        <w:t xml:space="preserve"> </w:t>
      </w:r>
      <w:r w:rsidRPr="00EF3015">
        <w:t>einer</w:t>
      </w:r>
      <w:r w:rsidRPr="00EF3015">
        <w:rPr>
          <w:spacing w:val="-12"/>
        </w:rPr>
        <w:t xml:space="preserve"> </w:t>
      </w:r>
      <w:r w:rsidRPr="00EF3015">
        <w:t>Parkplatzbewirtschaftung</w:t>
      </w:r>
      <w:r w:rsidRPr="00EF3015">
        <w:rPr>
          <w:spacing w:val="-13"/>
        </w:rPr>
        <w:t xml:space="preserve"> </w:t>
      </w:r>
      <w:r w:rsidRPr="00EF3015">
        <w:t>der</w:t>
      </w:r>
      <w:r w:rsidRPr="00EF3015">
        <w:rPr>
          <w:spacing w:val="-13"/>
        </w:rPr>
        <w:t xml:space="preserve"> </w:t>
      </w:r>
      <w:r w:rsidRPr="00EF3015">
        <w:t>öffentlichen</w:t>
      </w:r>
      <w:r w:rsidRPr="00EF3015">
        <w:rPr>
          <w:spacing w:val="-14"/>
        </w:rPr>
        <w:t xml:space="preserve"> </w:t>
      </w:r>
      <w:r w:rsidRPr="00EF3015">
        <w:t>Parkplätze</w:t>
      </w:r>
      <w:r w:rsidRPr="00EF3015">
        <w:rPr>
          <w:spacing w:val="-13"/>
        </w:rPr>
        <w:t xml:space="preserve"> </w:t>
      </w:r>
      <w:r w:rsidRPr="00EF3015">
        <w:t>in</w:t>
      </w:r>
      <w:r w:rsidR="002959DE">
        <w:t xml:space="preserve"> der Gemeinde</w:t>
      </w:r>
      <w:r w:rsidRPr="00EF3015">
        <w:t xml:space="preserve"> </w:t>
      </w:r>
      <w:r>
        <w:t>Triengen</w:t>
      </w:r>
      <w:r w:rsidRPr="00EF3015">
        <w:rPr>
          <w:spacing w:val="-8"/>
        </w:rPr>
        <w:t xml:space="preserve"> </w:t>
      </w:r>
      <w:r w:rsidRPr="00EF3015">
        <w:t>einverstanden?</w:t>
      </w:r>
    </w:p>
    <w:tbl>
      <w:tblPr>
        <w:tblStyle w:val="TriengenTabelle1"/>
        <w:tblW w:w="0" w:type="auto"/>
        <w:tblBorders>
          <w:bottom w:val="none" w:sz="0" w:space="0" w:color="auto"/>
          <w:insideH w:val="none" w:sz="0" w:space="0" w:color="auto"/>
        </w:tblBorders>
        <w:tblLook w:val="04A0" w:firstRow="1" w:lastRow="0" w:firstColumn="1" w:lastColumn="0" w:noHBand="0" w:noVBand="1"/>
      </w:tblPr>
      <w:tblGrid>
        <w:gridCol w:w="9296"/>
        <w:gridCol w:w="58"/>
      </w:tblGrid>
      <w:tr w:rsidR="002959DE" w14:paraId="2D49A304" w14:textId="77777777" w:rsidTr="002959DE">
        <w:tc>
          <w:tcPr>
            <w:tcW w:w="4677" w:type="dxa"/>
          </w:tcPr>
          <w:tbl>
            <w:tblPr>
              <w:tblStyle w:val="TriengenTabelle1"/>
              <w:tblW w:w="9268" w:type="dxa"/>
              <w:tblBorders>
                <w:bottom w:val="none" w:sz="0" w:space="0" w:color="auto"/>
                <w:insideH w:val="none" w:sz="0" w:space="0" w:color="auto"/>
              </w:tblBorders>
              <w:tblLook w:val="04A0" w:firstRow="1" w:lastRow="0" w:firstColumn="1" w:lastColumn="0" w:noHBand="0" w:noVBand="1"/>
            </w:tblPr>
            <w:tblGrid>
              <w:gridCol w:w="918"/>
              <w:gridCol w:w="945"/>
              <w:gridCol w:w="520"/>
              <w:gridCol w:w="973"/>
              <w:gridCol w:w="5912"/>
            </w:tblGrid>
            <w:tr w:rsidR="002959DE" w14:paraId="5A833075" w14:textId="4BCE56B3" w:rsidTr="00472B77">
              <w:trPr>
                <w:trHeight w:val="355"/>
              </w:trPr>
              <w:sdt>
                <w:sdtPr>
                  <w:id w:val="337354158"/>
                  <w14:checkbox>
                    <w14:checked w14:val="0"/>
                    <w14:checkedState w14:val="2612" w14:font="MS Gothic"/>
                    <w14:uncheckedState w14:val="2610" w14:font="MS Gothic"/>
                  </w14:checkbox>
                </w:sdtPr>
                <w:sdtEndPr/>
                <w:sdtContent>
                  <w:tc>
                    <w:tcPr>
                      <w:tcW w:w="918" w:type="dxa"/>
                    </w:tcPr>
                    <w:p w14:paraId="6D9147F2" w14:textId="7FAB8DB8" w:rsidR="002959DE" w:rsidRDefault="00152CE8" w:rsidP="00152CE8">
                      <w:pPr>
                        <w:ind w:left="283"/>
                      </w:pPr>
                      <w:r>
                        <w:rPr>
                          <w:rFonts w:ascii="MS Gothic" w:eastAsia="MS Gothic" w:hAnsi="MS Gothic" w:hint="eastAsia"/>
                        </w:rPr>
                        <w:t>☐</w:t>
                      </w:r>
                    </w:p>
                  </w:tc>
                </w:sdtContent>
              </w:sdt>
              <w:tc>
                <w:tcPr>
                  <w:tcW w:w="944" w:type="dxa"/>
                </w:tcPr>
                <w:p w14:paraId="7981FF74" w14:textId="37535B46" w:rsidR="002959DE" w:rsidRDefault="002959DE" w:rsidP="002959DE">
                  <w:pPr>
                    <w:spacing w:after="120"/>
                    <w:ind w:left="283"/>
                  </w:pPr>
                  <w:r>
                    <w:t>Ja</w:t>
                  </w:r>
                </w:p>
              </w:tc>
              <w:sdt>
                <w:sdtPr>
                  <w:id w:val="364173514"/>
                  <w14:checkbox>
                    <w14:checked w14:val="0"/>
                    <w14:checkedState w14:val="2612" w14:font="MS Gothic"/>
                    <w14:uncheckedState w14:val="2610" w14:font="MS Gothic"/>
                  </w14:checkbox>
                </w:sdtPr>
                <w:sdtEndPr/>
                <w:sdtContent>
                  <w:tc>
                    <w:tcPr>
                      <w:tcW w:w="520" w:type="dxa"/>
                    </w:tcPr>
                    <w:p w14:paraId="0B31FEC1" w14:textId="6B0FECF3" w:rsidR="002959DE" w:rsidRDefault="00152CE8" w:rsidP="002959DE">
                      <w:pPr>
                        <w:ind w:left="283"/>
                        <w:jc w:val="right"/>
                      </w:pPr>
                      <w:r>
                        <w:rPr>
                          <w:rFonts w:ascii="MS Gothic" w:eastAsia="MS Gothic" w:hAnsi="MS Gothic" w:hint="eastAsia"/>
                        </w:rPr>
                        <w:t>☐</w:t>
                      </w:r>
                    </w:p>
                  </w:tc>
                </w:sdtContent>
              </w:sdt>
              <w:tc>
                <w:tcPr>
                  <w:tcW w:w="973" w:type="dxa"/>
                </w:tcPr>
                <w:p w14:paraId="1806DE19" w14:textId="1BBB0F7C" w:rsidR="002959DE" w:rsidRDefault="002959DE" w:rsidP="002959DE">
                  <w:pPr>
                    <w:ind w:left="283"/>
                  </w:pPr>
                  <w:r>
                    <w:t>Nein</w:t>
                  </w:r>
                </w:p>
              </w:tc>
              <w:tc>
                <w:tcPr>
                  <w:tcW w:w="5911" w:type="dxa"/>
                </w:tcPr>
                <w:p w14:paraId="45E0FE46" w14:textId="77777777" w:rsidR="002959DE" w:rsidRDefault="002959DE" w:rsidP="002959DE">
                  <w:pPr>
                    <w:ind w:left="283"/>
                  </w:pPr>
                </w:p>
              </w:tc>
            </w:tr>
            <w:tr w:rsidR="002959DE" w14:paraId="4FC03528" w14:textId="638796D3" w:rsidTr="00472B77">
              <w:trPr>
                <w:trHeight w:val="2068"/>
              </w:trPr>
              <w:tc>
                <w:tcPr>
                  <w:tcW w:w="1863" w:type="dxa"/>
                  <w:gridSpan w:val="2"/>
                </w:tcPr>
                <w:p w14:paraId="2FD19760" w14:textId="5DD9E193" w:rsidR="002959DE" w:rsidRDefault="00232399" w:rsidP="00152CE8">
                  <w:pPr>
                    <w:ind w:left="283"/>
                  </w:pPr>
                  <w:r>
                    <w:t>Anmerkungen</w:t>
                  </w:r>
                  <w:r w:rsidR="002959DE">
                    <w:t>:</w:t>
                  </w:r>
                </w:p>
              </w:tc>
              <w:tc>
                <w:tcPr>
                  <w:tcW w:w="7405" w:type="dxa"/>
                  <w:gridSpan w:val="3"/>
                </w:tcPr>
                <w:p w14:paraId="63B1FCDC" w14:textId="6E379090" w:rsidR="002959DE" w:rsidRDefault="00F321DF" w:rsidP="00152CE8">
                  <w:pPr>
                    <w:ind w:left="283"/>
                    <w:rPr>
                      <w:rFonts w:ascii="Times New Roman" w:hAnsi="Times New Roman"/>
                    </w:rPr>
                  </w:pPr>
                  <w:sdt>
                    <w:sdtPr>
                      <w:rPr>
                        <w:rFonts w:ascii="Times New Roman" w:hAnsi="Times New Roman"/>
                      </w:rPr>
                      <w:id w:val="-974985800"/>
                      <w:placeholder>
                        <w:docPart w:val="44F047F2CF7E4A65BD7500961F08CA51"/>
                      </w:placeholder>
                    </w:sdtPr>
                    <w:sdtEndPr>
                      <w:rPr>
                        <w:rFonts w:asciiTheme="minorHAnsi" w:hAnsiTheme="minorHAnsi"/>
                        <w:color w:val="656565"/>
                        <w:spacing w:val="-2"/>
                      </w:rPr>
                    </w:sdtEndPr>
                    <w:sdtContent>
                      <w:r w:rsidR="002959DE" w:rsidRPr="00B9406F">
                        <w:rPr>
                          <w:rFonts w:ascii="Calibri Light" w:hAnsi="Calibri Light" w:cs="Calibri Light"/>
                          <w:color w:val="656565"/>
                          <w:spacing w:val="-2"/>
                        </w:rPr>
                        <w:t>Klicken</w:t>
                      </w:r>
                      <w:r w:rsidR="002959DE" w:rsidRPr="00B9406F">
                        <w:rPr>
                          <w:rFonts w:ascii="Calibri Light" w:hAnsi="Calibri Light" w:cs="Calibri Light"/>
                          <w:color w:val="656565"/>
                          <w:spacing w:val="-7"/>
                        </w:rPr>
                        <w:t xml:space="preserve"> </w:t>
                      </w:r>
                      <w:r w:rsidR="002959DE" w:rsidRPr="00B9406F">
                        <w:rPr>
                          <w:rFonts w:ascii="Calibri Light" w:hAnsi="Calibri Light" w:cs="Calibri Light"/>
                          <w:color w:val="656565"/>
                          <w:spacing w:val="-2"/>
                        </w:rPr>
                        <w:t>oder</w:t>
                      </w:r>
                      <w:r w:rsidR="002959DE" w:rsidRPr="00B9406F">
                        <w:rPr>
                          <w:rFonts w:ascii="Calibri Light" w:hAnsi="Calibri Light" w:cs="Calibri Light"/>
                          <w:color w:val="656565"/>
                          <w:spacing w:val="-4"/>
                        </w:rPr>
                        <w:t xml:space="preserve"> </w:t>
                      </w:r>
                      <w:r w:rsidR="002959DE" w:rsidRPr="00B9406F">
                        <w:rPr>
                          <w:rFonts w:ascii="Calibri Light" w:hAnsi="Calibri Light" w:cs="Calibri Light"/>
                          <w:color w:val="656565"/>
                          <w:spacing w:val="-2"/>
                        </w:rPr>
                        <w:t>tippen</w:t>
                      </w:r>
                      <w:r w:rsidR="002959DE" w:rsidRPr="00B9406F">
                        <w:rPr>
                          <w:rFonts w:ascii="Calibri Light" w:hAnsi="Calibri Light" w:cs="Calibri Light"/>
                          <w:color w:val="656565"/>
                          <w:spacing w:val="-4"/>
                        </w:rPr>
                        <w:t xml:space="preserve"> </w:t>
                      </w:r>
                      <w:r w:rsidR="002959DE" w:rsidRPr="00B9406F">
                        <w:rPr>
                          <w:rFonts w:ascii="Calibri Light" w:hAnsi="Calibri Light" w:cs="Calibri Light"/>
                          <w:color w:val="656565"/>
                          <w:spacing w:val="-2"/>
                        </w:rPr>
                        <w:t>Sie</w:t>
                      </w:r>
                      <w:r w:rsidR="002959DE" w:rsidRPr="00B9406F">
                        <w:rPr>
                          <w:rFonts w:ascii="Calibri Light" w:hAnsi="Calibri Light" w:cs="Calibri Light"/>
                          <w:color w:val="656565"/>
                          <w:spacing w:val="-6"/>
                        </w:rPr>
                        <w:t xml:space="preserve"> </w:t>
                      </w:r>
                      <w:r w:rsidR="002959DE" w:rsidRPr="00B9406F">
                        <w:rPr>
                          <w:rFonts w:ascii="Calibri Light" w:hAnsi="Calibri Light" w:cs="Calibri Light"/>
                          <w:color w:val="656565"/>
                          <w:spacing w:val="-2"/>
                        </w:rPr>
                        <w:t>hier,</w:t>
                      </w:r>
                      <w:r w:rsidR="002959DE" w:rsidRPr="00B9406F">
                        <w:rPr>
                          <w:rFonts w:ascii="Calibri Light" w:hAnsi="Calibri Light" w:cs="Calibri Light"/>
                          <w:color w:val="656565"/>
                          <w:spacing w:val="-6"/>
                        </w:rPr>
                        <w:t xml:space="preserve"> </w:t>
                      </w:r>
                      <w:r w:rsidR="002959DE" w:rsidRPr="00B9406F">
                        <w:rPr>
                          <w:rFonts w:ascii="Calibri Light" w:hAnsi="Calibri Light" w:cs="Calibri Light"/>
                          <w:color w:val="656565"/>
                          <w:spacing w:val="-2"/>
                        </w:rPr>
                        <w:t>um</w:t>
                      </w:r>
                      <w:r w:rsidR="002959DE" w:rsidRPr="00B9406F">
                        <w:rPr>
                          <w:rFonts w:ascii="Calibri Light" w:hAnsi="Calibri Light" w:cs="Calibri Light"/>
                          <w:color w:val="656565"/>
                          <w:spacing w:val="-7"/>
                        </w:rPr>
                        <w:t xml:space="preserve"> </w:t>
                      </w:r>
                      <w:r w:rsidR="002959DE" w:rsidRPr="00B9406F">
                        <w:rPr>
                          <w:rFonts w:ascii="Calibri Light" w:hAnsi="Calibri Light" w:cs="Calibri Light"/>
                          <w:color w:val="656565"/>
                          <w:spacing w:val="-2"/>
                        </w:rPr>
                        <w:t>Text</w:t>
                      </w:r>
                      <w:r w:rsidR="002959DE" w:rsidRPr="00B9406F">
                        <w:rPr>
                          <w:rFonts w:ascii="Calibri Light" w:hAnsi="Calibri Light" w:cs="Calibri Light"/>
                          <w:color w:val="656565"/>
                          <w:spacing w:val="-5"/>
                        </w:rPr>
                        <w:t xml:space="preserve"> </w:t>
                      </w:r>
                      <w:r w:rsidR="002959DE" w:rsidRPr="00B9406F">
                        <w:rPr>
                          <w:rFonts w:ascii="Calibri Light" w:hAnsi="Calibri Light" w:cs="Calibri Light"/>
                          <w:color w:val="656565"/>
                          <w:spacing w:val="-2"/>
                        </w:rPr>
                        <w:t>einzugeben.</w:t>
                      </w:r>
                    </w:sdtContent>
                  </w:sdt>
                </w:p>
              </w:tc>
            </w:tr>
          </w:tbl>
          <w:p w14:paraId="52CBC6FC" w14:textId="77777777" w:rsidR="002959DE" w:rsidRDefault="002959DE" w:rsidP="002959DE">
            <w:pPr>
              <w:ind w:left="283"/>
            </w:pPr>
          </w:p>
        </w:tc>
        <w:tc>
          <w:tcPr>
            <w:tcW w:w="4677" w:type="dxa"/>
          </w:tcPr>
          <w:p w14:paraId="6E9D8D7B" w14:textId="77777777" w:rsidR="002959DE" w:rsidRDefault="002959DE" w:rsidP="002959DE"/>
        </w:tc>
      </w:tr>
    </w:tbl>
    <w:p w14:paraId="3BACC795" w14:textId="77777777" w:rsidR="00FA6194" w:rsidRPr="00152CE8" w:rsidRDefault="00FA6194" w:rsidP="00152CE8">
      <w:pPr>
        <w:pStyle w:val="Nummerierung1"/>
        <w:spacing w:before="120" w:after="120"/>
      </w:pPr>
      <w:r w:rsidRPr="00152CE8">
        <w:t>Haben Sie weitere Anmerkungen zum Kapitel «1. Allgemeine Bestimmungen»?</w:t>
      </w:r>
    </w:p>
    <w:tbl>
      <w:tblPr>
        <w:tblStyle w:val="TriengenTabelle1"/>
        <w:tblW w:w="9268" w:type="dxa"/>
        <w:tblBorders>
          <w:bottom w:val="none" w:sz="0" w:space="0" w:color="auto"/>
          <w:insideH w:val="none" w:sz="0" w:space="0" w:color="auto"/>
        </w:tblBorders>
        <w:tblLook w:val="04A0" w:firstRow="1" w:lastRow="0" w:firstColumn="1" w:lastColumn="0" w:noHBand="0" w:noVBand="1"/>
      </w:tblPr>
      <w:tblGrid>
        <w:gridCol w:w="918"/>
        <w:gridCol w:w="945"/>
        <w:gridCol w:w="520"/>
        <w:gridCol w:w="973"/>
        <w:gridCol w:w="5912"/>
      </w:tblGrid>
      <w:tr w:rsidR="00472B77" w14:paraId="5323CF34" w14:textId="77777777" w:rsidTr="00472B77">
        <w:trPr>
          <w:trHeight w:val="355"/>
        </w:trPr>
        <w:sdt>
          <w:sdtPr>
            <w:id w:val="-1785268882"/>
            <w14:checkbox>
              <w14:checked w14:val="0"/>
              <w14:checkedState w14:val="2612" w14:font="MS Gothic"/>
              <w14:uncheckedState w14:val="2610" w14:font="MS Gothic"/>
            </w14:checkbox>
          </w:sdtPr>
          <w:sdtEndPr/>
          <w:sdtContent>
            <w:tc>
              <w:tcPr>
                <w:tcW w:w="918" w:type="dxa"/>
              </w:tcPr>
              <w:p w14:paraId="2F9974CB" w14:textId="77777777" w:rsidR="00472B77" w:rsidRDefault="00472B77" w:rsidP="0091189E">
                <w:pPr>
                  <w:ind w:left="283"/>
                </w:pPr>
                <w:r>
                  <w:rPr>
                    <w:rFonts w:ascii="MS Gothic" w:eastAsia="MS Gothic" w:hAnsi="MS Gothic" w:hint="eastAsia"/>
                  </w:rPr>
                  <w:t>☐</w:t>
                </w:r>
              </w:p>
            </w:tc>
          </w:sdtContent>
        </w:sdt>
        <w:tc>
          <w:tcPr>
            <w:tcW w:w="944" w:type="dxa"/>
          </w:tcPr>
          <w:p w14:paraId="2D225AFA" w14:textId="77777777" w:rsidR="00472B77" w:rsidRDefault="00472B77" w:rsidP="0091189E">
            <w:pPr>
              <w:spacing w:after="120"/>
              <w:ind w:left="283"/>
            </w:pPr>
            <w:r>
              <w:t>Ja</w:t>
            </w:r>
          </w:p>
        </w:tc>
        <w:sdt>
          <w:sdtPr>
            <w:id w:val="-289124670"/>
            <w14:checkbox>
              <w14:checked w14:val="0"/>
              <w14:checkedState w14:val="2612" w14:font="MS Gothic"/>
              <w14:uncheckedState w14:val="2610" w14:font="MS Gothic"/>
            </w14:checkbox>
          </w:sdtPr>
          <w:sdtEndPr/>
          <w:sdtContent>
            <w:tc>
              <w:tcPr>
                <w:tcW w:w="520" w:type="dxa"/>
              </w:tcPr>
              <w:p w14:paraId="1A08EA63" w14:textId="77777777" w:rsidR="00472B77" w:rsidRDefault="00472B77" w:rsidP="0091189E">
                <w:pPr>
                  <w:ind w:left="283"/>
                  <w:jc w:val="right"/>
                </w:pPr>
                <w:r>
                  <w:rPr>
                    <w:rFonts w:ascii="MS Gothic" w:eastAsia="MS Gothic" w:hAnsi="MS Gothic" w:hint="eastAsia"/>
                  </w:rPr>
                  <w:t>☐</w:t>
                </w:r>
              </w:p>
            </w:tc>
          </w:sdtContent>
        </w:sdt>
        <w:tc>
          <w:tcPr>
            <w:tcW w:w="973" w:type="dxa"/>
          </w:tcPr>
          <w:p w14:paraId="631488F7" w14:textId="77777777" w:rsidR="00472B77" w:rsidRDefault="00472B77" w:rsidP="0091189E">
            <w:pPr>
              <w:ind w:left="283"/>
            </w:pPr>
            <w:r>
              <w:t>Nein</w:t>
            </w:r>
          </w:p>
        </w:tc>
        <w:tc>
          <w:tcPr>
            <w:tcW w:w="5911" w:type="dxa"/>
          </w:tcPr>
          <w:p w14:paraId="25D763FE" w14:textId="77777777" w:rsidR="00472B77" w:rsidRDefault="00472B77" w:rsidP="0091189E">
            <w:pPr>
              <w:ind w:left="283"/>
            </w:pPr>
          </w:p>
        </w:tc>
      </w:tr>
      <w:tr w:rsidR="00472B77" w14:paraId="506768B4" w14:textId="77777777" w:rsidTr="00472B77">
        <w:trPr>
          <w:trHeight w:val="2068"/>
        </w:trPr>
        <w:tc>
          <w:tcPr>
            <w:tcW w:w="1863" w:type="dxa"/>
            <w:gridSpan w:val="2"/>
          </w:tcPr>
          <w:p w14:paraId="1FD0E61E" w14:textId="595E32A9" w:rsidR="00472B77" w:rsidRDefault="00232399" w:rsidP="0091189E">
            <w:pPr>
              <w:ind w:left="283"/>
            </w:pPr>
            <w:r>
              <w:t>Anmerkungen</w:t>
            </w:r>
            <w:r w:rsidR="00472B77">
              <w:t>:</w:t>
            </w:r>
          </w:p>
        </w:tc>
        <w:tc>
          <w:tcPr>
            <w:tcW w:w="7405" w:type="dxa"/>
            <w:gridSpan w:val="3"/>
          </w:tcPr>
          <w:p w14:paraId="2C18D9C7" w14:textId="77777777" w:rsidR="00472B77" w:rsidRDefault="00F321DF" w:rsidP="0091189E">
            <w:pPr>
              <w:ind w:left="283"/>
              <w:rPr>
                <w:rFonts w:ascii="Times New Roman" w:hAnsi="Times New Roman"/>
              </w:rPr>
            </w:pPr>
            <w:sdt>
              <w:sdtPr>
                <w:rPr>
                  <w:rFonts w:ascii="Times New Roman" w:hAnsi="Times New Roman"/>
                </w:rPr>
                <w:id w:val="-1101328029"/>
                <w:placeholder>
                  <w:docPart w:val="FA636AF77100437D975ACCF34DFEDD6E"/>
                </w:placeholder>
              </w:sdtPr>
              <w:sdtEndPr>
                <w:rPr>
                  <w:rFonts w:asciiTheme="minorHAnsi" w:hAnsiTheme="minorHAnsi"/>
                  <w:color w:val="656565"/>
                  <w:spacing w:val="-2"/>
                </w:rPr>
              </w:sdtEndPr>
              <w:sdtContent>
                <w:r w:rsidR="00472B77" w:rsidRPr="00B9406F">
                  <w:rPr>
                    <w:rFonts w:ascii="Calibri Light" w:hAnsi="Calibri Light" w:cs="Calibri Light"/>
                    <w:color w:val="656565"/>
                    <w:spacing w:val="-2"/>
                  </w:rPr>
                  <w:t>Klicken</w:t>
                </w:r>
                <w:r w:rsidR="00472B77" w:rsidRPr="00B9406F">
                  <w:rPr>
                    <w:rFonts w:ascii="Calibri Light" w:hAnsi="Calibri Light" w:cs="Calibri Light"/>
                    <w:color w:val="656565"/>
                    <w:spacing w:val="-7"/>
                  </w:rPr>
                  <w:t xml:space="preserve"> </w:t>
                </w:r>
                <w:r w:rsidR="00472B77" w:rsidRPr="00B9406F">
                  <w:rPr>
                    <w:rFonts w:ascii="Calibri Light" w:hAnsi="Calibri Light" w:cs="Calibri Light"/>
                    <w:color w:val="656565"/>
                    <w:spacing w:val="-2"/>
                  </w:rPr>
                  <w:t>oder</w:t>
                </w:r>
                <w:r w:rsidR="00472B77" w:rsidRPr="00B9406F">
                  <w:rPr>
                    <w:rFonts w:ascii="Calibri Light" w:hAnsi="Calibri Light" w:cs="Calibri Light"/>
                    <w:color w:val="656565"/>
                    <w:spacing w:val="-4"/>
                  </w:rPr>
                  <w:t xml:space="preserve"> </w:t>
                </w:r>
                <w:r w:rsidR="00472B77" w:rsidRPr="00B9406F">
                  <w:rPr>
                    <w:rFonts w:ascii="Calibri Light" w:hAnsi="Calibri Light" w:cs="Calibri Light"/>
                    <w:color w:val="656565"/>
                    <w:spacing w:val="-2"/>
                  </w:rPr>
                  <w:t>tippen</w:t>
                </w:r>
                <w:r w:rsidR="00472B77" w:rsidRPr="00B9406F">
                  <w:rPr>
                    <w:rFonts w:ascii="Calibri Light" w:hAnsi="Calibri Light" w:cs="Calibri Light"/>
                    <w:color w:val="656565"/>
                    <w:spacing w:val="-4"/>
                  </w:rPr>
                  <w:t xml:space="preserve"> </w:t>
                </w:r>
                <w:r w:rsidR="00472B77" w:rsidRPr="00B9406F">
                  <w:rPr>
                    <w:rFonts w:ascii="Calibri Light" w:hAnsi="Calibri Light" w:cs="Calibri Light"/>
                    <w:color w:val="656565"/>
                    <w:spacing w:val="-2"/>
                  </w:rPr>
                  <w:t>Sie</w:t>
                </w:r>
                <w:r w:rsidR="00472B77" w:rsidRPr="00B9406F">
                  <w:rPr>
                    <w:rFonts w:ascii="Calibri Light" w:hAnsi="Calibri Light" w:cs="Calibri Light"/>
                    <w:color w:val="656565"/>
                    <w:spacing w:val="-6"/>
                  </w:rPr>
                  <w:t xml:space="preserve"> </w:t>
                </w:r>
                <w:r w:rsidR="00472B77" w:rsidRPr="00B9406F">
                  <w:rPr>
                    <w:rFonts w:ascii="Calibri Light" w:hAnsi="Calibri Light" w:cs="Calibri Light"/>
                    <w:color w:val="656565"/>
                    <w:spacing w:val="-2"/>
                  </w:rPr>
                  <w:t>hier,</w:t>
                </w:r>
                <w:r w:rsidR="00472B77" w:rsidRPr="00B9406F">
                  <w:rPr>
                    <w:rFonts w:ascii="Calibri Light" w:hAnsi="Calibri Light" w:cs="Calibri Light"/>
                    <w:color w:val="656565"/>
                    <w:spacing w:val="-6"/>
                  </w:rPr>
                  <w:t xml:space="preserve"> </w:t>
                </w:r>
                <w:r w:rsidR="00472B77" w:rsidRPr="00B9406F">
                  <w:rPr>
                    <w:rFonts w:ascii="Calibri Light" w:hAnsi="Calibri Light" w:cs="Calibri Light"/>
                    <w:color w:val="656565"/>
                    <w:spacing w:val="-2"/>
                  </w:rPr>
                  <w:t>um</w:t>
                </w:r>
                <w:r w:rsidR="00472B77" w:rsidRPr="00B9406F">
                  <w:rPr>
                    <w:rFonts w:ascii="Calibri Light" w:hAnsi="Calibri Light" w:cs="Calibri Light"/>
                    <w:color w:val="656565"/>
                    <w:spacing w:val="-7"/>
                  </w:rPr>
                  <w:t xml:space="preserve"> </w:t>
                </w:r>
                <w:r w:rsidR="00472B77" w:rsidRPr="00B9406F">
                  <w:rPr>
                    <w:rFonts w:ascii="Calibri Light" w:hAnsi="Calibri Light" w:cs="Calibri Light"/>
                    <w:color w:val="656565"/>
                    <w:spacing w:val="-2"/>
                  </w:rPr>
                  <w:t>Text</w:t>
                </w:r>
                <w:r w:rsidR="00472B77" w:rsidRPr="00B9406F">
                  <w:rPr>
                    <w:rFonts w:ascii="Calibri Light" w:hAnsi="Calibri Light" w:cs="Calibri Light"/>
                    <w:color w:val="656565"/>
                    <w:spacing w:val="-5"/>
                  </w:rPr>
                  <w:t xml:space="preserve"> </w:t>
                </w:r>
                <w:r w:rsidR="00472B77" w:rsidRPr="00B9406F">
                  <w:rPr>
                    <w:rFonts w:ascii="Calibri Light" w:hAnsi="Calibri Light" w:cs="Calibri Light"/>
                    <w:color w:val="656565"/>
                    <w:spacing w:val="-2"/>
                  </w:rPr>
                  <w:t>einzugeben.</w:t>
                </w:r>
              </w:sdtContent>
            </w:sdt>
          </w:p>
        </w:tc>
      </w:tr>
    </w:tbl>
    <w:p w14:paraId="6E49A0D6" w14:textId="77777777" w:rsidR="00FA6194" w:rsidRDefault="00FA6194" w:rsidP="00152CE8"/>
    <w:p w14:paraId="19AC2270" w14:textId="77777777" w:rsidR="00FA6194" w:rsidRPr="00152CE8" w:rsidRDefault="00FA6194" w:rsidP="00152CE8">
      <w:pPr>
        <w:pStyle w:val="berschrift1"/>
      </w:pPr>
      <w:r w:rsidRPr="00152CE8">
        <w:t>Fragen zum «Reglement über die Parkplatzbewirtschaftung der Einwohnergemeinde Triengen»</w:t>
      </w:r>
    </w:p>
    <w:p w14:paraId="7185CE83" w14:textId="1BEBAC20" w:rsidR="00FA6194" w:rsidRDefault="00FA6194" w:rsidP="00152CE8">
      <w:pPr>
        <w:pStyle w:val="Nummerierung1"/>
        <w:spacing w:before="120" w:after="120"/>
      </w:pPr>
      <w:r w:rsidRPr="00152CE8">
        <w:t>Haben Sie Anmerkungen zum Kapitel «2. Gebühren für das Dauerparkieren»?</w:t>
      </w:r>
    </w:p>
    <w:tbl>
      <w:tblPr>
        <w:tblStyle w:val="TriengenTabelle1"/>
        <w:tblW w:w="9268" w:type="dxa"/>
        <w:tblBorders>
          <w:bottom w:val="none" w:sz="0" w:space="0" w:color="auto"/>
          <w:insideH w:val="none" w:sz="0" w:space="0" w:color="auto"/>
        </w:tblBorders>
        <w:tblLook w:val="04A0" w:firstRow="1" w:lastRow="0" w:firstColumn="1" w:lastColumn="0" w:noHBand="0" w:noVBand="1"/>
      </w:tblPr>
      <w:tblGrid>
        <w:gridCol w:w="918"/>
        <w:gridCol w:w="945"/>
        <w:gridCol w:w="520"/>
        <w:gridCol w:w="973"/>
        <w:gridCol w:w="5912"/>
      </w:tblGrid>
      <w:tr w:rsidR="00472B77" w14:paraId="7BCE99A9" w14:textId="77777777" w:rsidTr="0091189E">
        <w:trPr>
          <w:trHeight w:val="355"/>
        </w:trPr>
        <w:sdt>
          <w:sdtPr>
            <w:id w:val="-1895953034"/>
            <w14:checkbox>
              <w14:checked w14:val="0"/>
              <w14:checkedState w14:val="2612" w14:font="MS Gothic"/>
              <w14:uncheckedState w14:val="2610" w14:font="MS Gothic"/>
            </w14:checkbox>
          </w:sdtPr>
          <w:sdtEndPr/>
          <w:sdtContent>
            <w:tc>
              <w:tcPr>
                <w:tcW w:w="918" w:type="dxa"/>
              </w:tcPr>
              <w:p w14:paraId="2B09F53B" w14:textId="58A597D2" w:rsidR="00472B77" w:rsidRDefault="00232399" w:rsidP="0091189E">
                <w:pPr>
                  <w:ind w:left="283"/>
                </w:pPr>
                <w:r>
                  <w:rPr>
                    <w:rFonts w:ascii="MS Gothic" w:eastAsia="MS Gothic" w:hAnsi="MS Gothic" w:hint="eastAsia"/>
                  </w:rPr>
                  <w:t>☐</w:t>
                </w:r>
              </w:p>
            </w:tc>
          </w:sdtContent>
        </w:sdt>
        <w:tc>
          <w:tcPr>
            <w:tcW w:w="944" w:type="dxa"/>
          </w:tcPr>
          <w:p w14:paraId="3811A815" w14:textId="77777777" w:rsidR="00472B77" w:rsidRDefault="00472B77" w:rsidP="0091189E">
            <w:pPr>
              <w:spacing w:after="120"/>
              <w:ind w:left="283"/>
            </w:pPr>
            <w:r>
              <w:t>Ja</w:t>
            </w:r>
          </w:p>
        </w:tc>
        <w:sdt>
          <w:sdtPr>
            <w:id w:val="-1200628326"/>
            <w14:checkbox>
              <w14:checked w14:val="0"/>
              <w14:checkedState w14:val="2612" w14:font="MS Gothic"/>
              <w14:uncheckedState w14:val="2610" w14:font="MS Gothic"/>
            </w14:checkbox>
          </w:sdtPr>
          <w:sdtEndPr/>
          <w:sdtContent>
            <w:tc>
              <w:tcPr>
                <w:tcW w:w="520" w:type="dxa"/>
              </w:tcPr>
              <w:p w14:paraId="186A0AB1" w14:textId="77777777" w:rsidR="00472B77" w:rsidRDefault="00472B77" w:rsidP="0091189E">
                <w:pPr>
                  <w:ind w:left="283"/>
                  <w:jc w:val="right"/>
                </w:pPr>
                <w:r>
                  <w:rPr>
                    <w:rFonts w:ascii="MS Gothic" w:eastAsia="MS Gothic" w:hAnsi="MS Gothic" w:hint="eastAsia"/>
                  </w:rPr>
                  <w:t>☐</w:t>
                </w:r>
              </w:p>
            </w:tc>
          </w:sdtContent>
        </w:sdt>
        <w:tc>
          <w:tcPr>
            <w:tcW w:w="973" w:type="dxa"/>
          </w:tcPr>
          <w:p w14:paraId="3728F2B5" w14:textId="77777777" w:rsidR="00472B77" w:rsidRDefault="00472B77" w:rsidP="0091189E">
            <w:pPr>
              <w:ind w:left="283"/>
            </w:pPr>
            <w:r>
              <w:t>Nein</w:t>
            </w:r>
          </w:p>
        </w:tc>
        <w:tc>
          <w:tcPr>
            <w:tcW w:w="5911" w:type="dxa"/>
          </w:tcPr>
          <w:p w14:paraId="38F3CB64" w14:textId="77777777" w:rsidR="00472B77" w:rsidRDefault="00472B77" w:rsidP="0091189E">
            <w:pPr>
              <w:ind w:left="283"/>
            </w:pPr>
          </w:p>
        </w:tc>
      </w:tr>
      <w:tr w:rsidR="00472B77" w14:paraId="62194958" w14:textId="77777777" w:rsidTr="0091189E">
        <w:trPr>
          <w:trHeight w:val="2068"/>
        </w:trPr>
        <w:tc>
          <w:tcPr>
            <w:tcW w:w="1863" w:type="dxa"/>
            <w:gridSpan w:val="2"/>
          </w:tcPr>
          <w:p w14:paraId="3FE9DC89" w14:textId="4230E625" w:rsidR="00472B77" w:rsidRDefault="00232399" w:rsidP="0091189E">
            <w:pPr>
              <w:ind w:left="283"/>
            </w:pPr>
            <w:r>
              <w:t>Anmerkungen</w:t>
            </w:r>
            <w:r w:rsidR="00472B77">
              <w:t>:</w:t>
            </w:r>
          </w:p>
        </w:tc>
        <w:tc>
          <w:tcPr>
            <w:tcW w:w="7405" w:type="dxa"/>
            <w:gridSpan w:val="3"/>
          </w:tcPr>
          <w:p w14:paraId="09BE3C3B" w14:textId="77777777" w:rsidR="00472B77" w:rsidRDefault="00F321DF" w:rsidP="0091189E">
            <w:pPr>
              <w:ind w:left="283"/>
              <w:rPr>
                <w:rFonts w:ascii="Times New Roman" w:hAnsi="Times New Roman"/>
              </w:rPr>
            </w:pPr>
            <w:sdt>
              <w:sdtPr>
                <w:rPr>
                  <w:rFonts w:ascii="Times New Roman" w:hAnsi="Times New Roman"/>
                </w:rPr>
                <w:id w:val="-653531045"/>
                <w:placeholder>
                  <w:docPart w:val="60CED58ABA4B40DF9A5912D824BF4042"/>
                </w:placeholder>
              </w:sdtPr>
              <w:sdtEndPr>
                <w:rPr>
                  <w:rFonts w:asciiTheme="minorHAnsi" w:hAnsiTheme="minorHAnsi"/>
                  <w:color w:val="656565"/>
                  <w:spacing w:val="-2"/>
                </w:rPr>
              </w:sdtEndPr>
              <w:sdtContent>
                <w:r w:rsidR="00472B77" w:rsidRPr="00B9406F">
                  <w:rPr>
                    <w:rFonts w:ascii="Calibri Light" w:hAnsi="Calibri Light" w:cs="Calibri Light"/>
                    <w:color w:val="656565"/>
                    <w:spacing w:val="-2"/>
                  </w:rPr>
                  <w:t>Klicken</w:t>
                </w:r>
                <w:r w:rsidR="00472B77" w:rsidRPr="00B9406F">
                  <w:rPr>
                    <w:rFonts w:ascii="Calibri Light" w:hAnsi="Calibri Light" w:cs="Calibri Light"/>
                    <w:color w:val="656565"/>
                    <w:spacing w:val="-7"/>
                  </w:rPr>
                  <w:t xml:space="preserve"> </w:t>
                </w:r>
                <w:r w:rsidR="00472B77" w:rsidRPr="00B9406F">
                  <w:rPr>
                    <w:rFonts w:ascii="Calibri Light" w:hAnsi="Calibri Light" w:cs="Calibri Light"/>
                    <w:color w:val="656565"/>
                    <w:spacing w:val="-2"/>
                  </w:rPr>
                  <w:t>oder</w:t>
                </w:r>
                <w:r w:rsidR="00472B77" w:rsidRPr="00B9406F">
                  <w:rPr>
                    <w:rFonts w:ascii="Calibri Light" w:hAnsi="Calibri Light" w:cs="Calibri Light"/>
                    <w:color w:val="656565"/>
                    <w:spacing w:val="-4"/>
                  </w:rPr>
                  <w:t xml:space="preserve"> </w:t>
                </w:r>
                <w:r w:rsidR="00472B77" w:rsidRPr="00B9406F">
                  <w:rPr>
                    <w:rFonts w:ascii="Calibri Light" w:hAnsi="Calibri Light" w:cs="Calibri Light"/>
                    <w:color w:val="656565"/>
                    <w:spacing w:val="-2"/>
                  </w:rPr>
                  <w:t>tippen</w:t>
                </w:r>
                <w:r w:rsidR="00472B77" w:rsidRPr="00B9406F">
                  <w:rPr>
                    <w:rFonts w:ascii="Calibri Light" w:hAnsi="Calibri Light" w:cs="Calibri Light"/>
                    <w:color w:val="656565"/>
                    <w:spacing w:val="-4"/>
                  </w:rPr>
                  <w:t xml:space="preserve"> </w:t>
                </w:r>
                <w:r w:rsidR="00472B77" w:rsidRPr="00B9406F">
                  <w:rPr>
                    <w:rFonts w:ascii="Calibri Light" w:hAnsi="Calibri Light" w:cs="Calibri Light"/>
                    <w:color w:val="656565"/>
                    <w:spacing w:val="-2"/>
                  </w:rPr>
                  <w:t>Sie</w:t>
                </w:r>
                <w:r w:rsidR="00472B77" w:rsidRPr="00B9406F">
                  <w:rPr>
                    <w:rFonts w:ascii="Calibri Light" w:hAnsi="Calibri Light" w:cs="Calibri Light"/>
                    <w:color w:val="656565"/>
                    <w:spacing w:val="-6"/>
                  </w:rPr>
                  <w:t xml:space="preserve"> </w:t>
                </w:r>
                <w:r w:rsidR="00472B77" w:rsidRPr="00B9406F">
                  <w:rPr>
                    <w:rFonts w:ascii="Calibri Light" w:hAnsi="Calibri Light" w:cs="Calibri Light"/>
                    <w:color w:val="656565"/>
                    <w:spacing w:val="-2"/>
                  </w:rPr>
                  <w:t>hier,</w:t>
                </w:r>
                <w:r w:rsidR="00472B77" w:rsidRPr="00B9406F">
                  <w:rPr>
                    <w:rFonts w:ascii="Calibri Light" w:hAnsi="Calibri Light" w:cs="Calibri Light"/>
                    <w:color w:val="656565"/>
                    <w:spacing w:val="-6"/>
                  </w:rPr>
                  <w:t xml:space="preserve"> </w:t>
                </w:r>
                <w:r w:rsidR="00472B77" w:rsidRPr="00B9406F">
                  <w:rPr>
                    <w:rFonts w:ascii="Calibri Light" w:hAnsi="Calibri Light" w:cs="Calibri Light"/>
                    <w:color w:val="656565"/>
                    <w:spacing w:val="-2"/>
                  </w:rPr>
                  <w:t>um</w:t>
                </w:r>
                <w:r w:rsidR="00472B77" w:rsidRPr="00B9406F">
                  <w:rPr>
                    <w:rFonts w:ascii="Calibri Light" w:hAnsi="Calibri Light" w:cs="Calibri Light"/>
                    <w:color w:val="656565"/>
                    <w:spacing w:val="-7"/>
                  </w:rPr>
                  <w:t xml:space="preserve"> </w:t>
                </w:r>
                <w:r w:rsidR="00472B77" w:rsidRPr="00B9406F">
                  <w:rPr>
                    <w:rFonts w:ascii="Calibri Light" w:hAnsi="Calibri Light" w:cs="Calibri Light"/>
                    <w:color w:val="656565"/>
                    <w:spacing w:val="-2"/>
                  </w:rPr>
                  <w:t>Text</w:t>
                </w:r>
                <w:r w:rsidR="00472B77" w:rsidRPr="00B9406F">
                  <w:rPr>
                    <w:rFonts w:ascii="Calibri Light" w:hAnsi="Calibri Light" w:cs="Calibri Light"/>
                    <w:color w:val="656565"/>
                    <w:spacing w:val="-5"/>
                  </w:rPr>
                  <w:t xml:space="preserve"> </w:t>
                </w:r>
                <w:r w:rsidR="00472B77" w:rsidRPr="00B9406F">
                  <w:rPr>
                    <w:rFonts w:ascii="Calibri Light" w:hAnsi="Calibri Light" w:cs="Calibri Light"/>
                    <w:color w:val="656565"/>
                    <w:spacing w:val="-2"/>
                  </w:rPr>
                  <w:t>einzugeben.</w:t>
                </w:r>
              </w:sdtContent>
            </w:sdt>
          </w:p>
        </w:tc>
      </w:tr>
    </w:tbl>
    <w:p w14:paraId="3B36FC73" w14:textId="77777777" w:rsidR="00472B77" w:rsidRPr="00152CE8" w:rsidRDefault="00472B77" w:rsidP="00472B77">
      <w:pPr>
        <w:pStyle w:val="Nummerierung1"/>
        <w:numPr>
          <w:ilvl w:val="0"/>
          <w:numId w:val="0"/>
        </w:numPr>
        <w:spacing w:before="120" w:after="120"/>
        <w:ind w:left="284"/>
      </w:pPr>
    </w:p>
    <w:p w14:paraId="4CCF8410" w14:textId="77777777" w:rsidR="00FA6194" w:rsidRPr="00152CE8" w:rsidRDefault="00FA6194" w:rsidP="00152CE8">
      <w:pPr>
        <w:pStyle w:val="Nummerierung1"/>
        <w:spacing w:before="120" w:after="120"/>
      </w:pPr>
      <w:r w:rsidRPr="00152CE8">
        <w:t>Haben Sie Anmerkungen zum Kapitel «3. Gebühren für das zeitlich beschränkte Parkieren»?</w:t>
      </w:r>
    </w:p>
    <w:tbl>
      <w:tblPr>
        <w:tblStyle w:val="TriengenTabelle1"/>
        <w:tblW w:w="9268" w:type="dxa"/>
        <w:tblBorders>
          <w:bottom w:val="none" w:sz="0" w:space="0" w:color="auto"/>
          <w:insideH w:val="none" w:sz="0" w:space="0" w:color="auto"/>
        </w:tblBorders>
        <w:tblLook w:val="04A0" w:firstRow="1" w:lastRow="0" w:firstColumn="1" w:lastColumn="0" w:noHBand="0" w:noVBand="1"/>
      </w:tblPr>
      <w:tblGrid>
        <w:gridCol w:w="918"/>
        <w:gridCol w:w="945"/>
        <w:gridCol w:w="520"/>
        <w:gridCol w:w="973"/>
        <w:gridCol w:w="5912"/>
      </w:tblGrid>
      <w:tr w:rsidR="00472B77" w14:paraId="7A834FB9" w14:textId="77777777" w:rsidTr="0091189E">
        <w:trPr>
          <w:trHeight w:val="355"/>
        </w:trPr>
        <w:sdt>
          <w:sdtPr>
            <w:id w:val="2021962674"/>
            <w14:checkbox>
              <w14:checked w14:val="0"/>
              <w14:checkedState w14:val="2612" w14:font="MS Gothic"/>
              <w14:uncheckedState w14:val="2610" w14:font="MS Gothic"/>
            </w14:checkbox>
          </w:sdtPr>
          <w:sdtEndPr/>
          <w:sdtContent>
            <w:tc>
              <w:tcPr>
                <w:tcW w:w="918" w:type="dxa"/>
              </w:tcPr>
              <w:p w14:paraId="70764B55" w14:textId="77777777" w:rsidR="00472B77" w:rsidRDefault="00472B77" w:rsidP="0091189E">
                <w:pPr>
                  <w:ind w:left="283"/>
                </w:pPr>
                <w:r>
                  <w:rPr>
                    <w:rFonts w:ascii="MS Gothic" w:eastAsia="MS Gothic" w:hAnsi="MS Gothic" w:hint="eastAsia"/>
                  </w:rPr>
                  <w:t>☐</w:t>
                </w:r>
              </w:p>
            </w:tc>
          </w:sdtContent>
        </w:sdt>
        <w:tc>
          <w:tcPr>
            <w:tcW w:w="944" w:type="dxa"/>
          </w:tcPr>
          <w:p w14:paraId="0534E71B" w14:textId="77777777" w:rsidR="00472B77" w:rsidRDefault="00472B77" w:rsidP="0091189E">
            <w:pPr>
              <w:spacing w:after="120"/>
              <w:ind w:left="283"/>
            </w:pPr>
            <w:r>
              <w:t>Ja</w:t>
            </w:r>
          </w:p>
        </w:tc>
        <w:sdt>
          <w:sdtPr>
            <w:id w:val="659659698"/>
            <w14:checkbox>
              <w14:checked w14:val="0"/>
              <w14:checkedState w14:val="2612" w14:font="MS Gothic"/>
              <w14:uncheckedState w14:val="2610" w14:font="MS Gothic"/>
            </w14:checkbox>
          </w:sdtPr>
          <w:sdtEndPr/>
          <w:sdtContent>
            <w:tc>
              <w:tcPr>
                <w:tcW w:w="520" w:type="dxa"/>
              </w:tcPr>
              <w:p w14:paraId="5992A796" w14:textId="77777777" w:rsidR="00472B77" w:rsidRDefault="00472B77" w:rsidP="0091189E">
                <w:pPr>
                  <w:ind w:left="283"/>
                  <w:jc w:val="right"/>
                </w:pPr>
                <w:r>
                  <w:rPr>
                    <w:rFonts w:ascii="MS Gothic" w:eastAsia="MS Gothic" w:hAnsi="MS Gothic" w:hint="eastAsia"/>
                  </w:rPr>
                  <w:t>☐</w:t>
                </w:r>
              </w:p>
            </w:tc>
          </w:sdtContent>
        </w:sdt>
        <w:tc>
          <w:tcPr>
            <w:tcW w:w="973" w:type="dxa"/>
          </w:tcPr>
          <w:p w14:paraId="6A3408D8" w14:textId="77777777" w:rsidR="00472B77" w:rsidRDefault="00472B77" w:rsidP="0091189E">
            <w:pPr>
              <w:ind w:left="283"/>
            </w:pPr>
            <w:r>
              <w:t>Nein</w:t>
            </w:r>
          </w:p>
        </w:tc>
        <w:tc>
          <w:tcPr>
            <w:tcW w:w="5911" w:type="dxa"/>
          </w:tcPr>
          <w:p w14:paraId="69444120" w14:textId="77777777" w:rsidR="00472B77" w:rsidRDefault="00472B77" w:rsidP="0091189E">
            <w:pPr>
              <w:ind w:left="283"/>
            </w:pPr>
          </w:p>
        </w:tc>
      </w:tr>
      <w:tr w:rsidR="00472B77" w14:paraId="6A85D3AF" w14:textId="77777777" w:rsidTr="0091189E">
        <w:trPr>
          <w:trHeight w:val="2068"/>
        </w:trPr>
        <w:tc>
          <w:tcPr>
            <w:tcW w:w="1863" w:type="dxa"/>
            <w:gridSpan w:val="2"/>
          </w:tcPr>
          <w:p w14:paraId="1A966A04" w14:textId="177B93F4" w:rsidR="00472B77" w:rsidRDefault="00232399" w:rsidP="0091189E">
            <w:pPr>
              <w:ind w:left="283"/>
            </w:pPr>
            <w:r>
              <w:t>Anmerkungen</w:t>
            </w:r>
            <w:r w:rsidR="00472B77">
              <w:t>:</w:t>
            </w:r>
          </w:p>
        </w:tc>
        <w:tc>
          <w:tcPr>
            <w:tcW w:w="7405" w:type="dxa"/>
            <w:gridSpan w:val="3"/>
          </w:tcPr>
          <w:p w14:paraId="176DCE08" w14:textId="77777777" w:rsidR="00472B77" w:rsidRDefault="00F321DF" w:rsidP="0091189E">
            <w:pPr>
              <w:ind w:left="283"/>
              <w:rPr>
                <w:rFonts w:ascii="Times New Roman" w:hAnsi="Times New Roman"/>
              </w:rPr>
            </w:pPr>
            <w:sdt>
              <w:sdtPr>
                <w:rPr>
                  <w:rFonts w:ascii="Times New Roman" w:hAnsi="Times New Roman"/>
                </w:rPr>
                <w:id w:val="1430314582"/>
                <w:placeholder>
                  <w:docPart w:val="697CBB9678154080B64E02532C47A509"/>
                </w:placeholder>
              </w:sdtPr>
              <w:sdtEndPr>
                <w:rPr>
                  <w:rFonts w:asciiTheme="minorHAnsi" w:hAnsiTheme="minorHAnsi"/>
                  <w:color w:val="656565"/>
                  <w:spacing w:val="-2"/>
                </w:rPr>
              </w:sdtEndPr>
              <w:sdtContent>
                <w:r w:rsidR="00472B77" w:rsidRPr="00B9406F">
                  <w:rPr>
                    <w:rFonts w:ascii="Calibri Light" w:hAnsi="Calibri Light" w:cs="Calibri Light"/>
                    <w:color w:val="656565"/>
                    <w:spacing w:val="-2"/>
                  </w:rPr>
                  <w:t>Klicken</w:t>
                </w:r>
                <w:r w:rsidR="00472B77" w:rsidRPr="00B9406F">
                  <w:rPr>
                    <w:rFonts w:ascii="Calibri Light" w:hAnsi="Calibri Light" w:cs="Calibri Light"/>
                    <w:color w:val="656565"/>
                    <w:spacing w:val="-7"/>
                  </w:rPr>
                  <w:t xml:space="preserve"> </w:t>
                </w:r>
                <w:r w:rsidR="00472B77" w:rsidRPr="00B9406F">
                  <w:rPr>
                    <w:rFonts w:ascii="Calibri Light" w:hAnsi="Calibri Light" w:cs="Calibri Light"/>
                    <w:color w:val="656565"/>
                    <w:spacing w:val="-2"/>
                  </w:rPr>
                  <w:t>oder</w:t>
                </w:r>
                <w:r w:rsidR="00472B77" w:rsidRPr="00B9406F">
                  <w:rPr>
                    <w:rFonts w:ascii="Calibri Light" w:hAnsi="Calibri Light" w:cs="Calibri Light"/>
                    <w:color w:val="656565"/>
                    <w:spacing w:val="-4"/>
                  </w:rPr>
                  <w:t xml:space="preserve"> </w:t>
                </w:r>
                <w:r w:rsidR="00472B77" w:rsidRPr="00B9406F">
                  <w:rPr>
                    <w:rFonts w:ascii="Calibri Light" w:hAnsi="Calibri Light" w:cs="Calibri Light"/>
                    <w:color w:val="656565"/>
                    <w:spacing w:val="-2"/>
                  </w:rPr>
                  <w:t>tippen</w:t>
                </w:r>
                <w:r w:rsidR="00472B77" w:rsidRPr="00B9406F">
                  <w:rPr>
                    <w:rFonts w:ascii="Calibri Light" w:hAnsi="Calibri Light" w:cs="Calibri Light"/>
                    <w:color w:val="656565"/>
                    <w:spacing w:val="-4"/>
                  </w:rPr>
                  <w:t xml:space="preserve"> </w:t>
                </w:r>
                <w:r w:rsidR="00472B77" w:rsidRPr="00B9406F">
                  <w:rPr>
                    <w:rFonts w:ascii="Calibri Light" w:hAnsi="Calibri Light" w:cs="Calibri Light"/>
                    <w:color w:val="656565"/>
                    <w:spacing w:val="-2"/>
                  </w:rPr>
                  <w:t>Sie</w:t>
                </w:r>
                <w:r w:rsidR="00472B77" w:rsidRPr="00B9406F">
                  <w:rPr>
                    <w:rFonts w:ascii="Calibri Light" w:hAnsi="Calibri Light" w:cs="Calibri Light"/>
                    <w:color w:val="656565"/>
                    <w:spacing w:val="-6"/>
                  </w:rPr>
                  <w:t xml:space="preserve"> </w:t>
                </w:r>
                <w:r w:rsidR="00472B77" w:rsidRPr="00B9406F">
                  <w:rPr>
                    <w:rFonts w:ascii="Calibri Light" w:hAnsi="Calibri Light" w:cs="Calibri Light"/>
                    <w:color w:val="656565"/>
                    <w:spacing w:val="-2"/>
                  </w:rPr>
                  <w:t>hier,</w:t>
                </w:r>
                <w:r w:rsidR="00472B77" w:rsidRPr="00B9406F">
                  <w:rPr>
                    <w:rFonts w:ascii="Calibri Light" w:hAnsi="Calibri Light" w:cs="Calibri Light"/>
                    <w:color w:val="656565"/>
                    <w:spacing w:val="-6"/>
                  </w:rPr>
                  <w:t xml:space="preserve"> </w:t>
                </w:r>
                <w:r w:rsidR="00472B77" w:rsidRPr="00B9406F">
                  <w:rPr>
                    <w:rFonts w:ascii="Calibri Light" w:hAnsi="Calibri Light" w:cs="Calibri Light"/>
                    <w:color w:val="656565"/>
                    <w:spacing w:val="-2"/>
                  </w:rPr>
                  <w:t>um</w:t>
                </w:r>
                <w:r w:rsidR="00472B77" w:rsidRPr="00B9406F">
                  <w:rPr>
                    <w:rFonts w:ascii="Calibri Light" w:hAnsi="Calibri Light" w:cs="Calibri Light"/>
                    <w:color w:val="656565"/>
                    <w:spacing w:val="-7"/>
                  </w:rPr>
                  <w:t xml:space="preserve"> </w:t>
                </w:r>
                <w:r w:rsidR="00472B77" w:rsidRPr="00B9406F">
                  <w:rPr>
                    <w:rFonts w:ascii="Calibri Light" w:hAnsi="Calibri Light" w:cs="Calibri Light"/>
                    <w:color w:val="656565"/>
                    <w:spacing w:val="-2"/>
                  </w:rPr>
                  <w:t>Text</w:t>
                </w:r>
                <w:r w:rsidR="00472B77" w:rsidRPr="00B9406F">
                  <w:rPr>
                    <w:rFonts w:ascii="Calibri Light" w:hAnsi="Calibri Light" w:cs="Calibri Light"/>
                    <w:color w:val="656565"/>
                    <w:spacing w:val="-5"/>
                  </w:rPr>
                  <w:t xml:space="preserve"> </w:t>
                </w:r>
                <w:r w:rsidR="00472B77" w:rsidRPr="00B9406F">
                  <w:rPr>
                    <w:rFonts w:ascii="Calibri Light" w:hAnsi="Calibri Light" w:cs="Calibri Light"/>
                    <w:color w:val="656565"/>
                    <w:spacing w:val="-2"/>
                  </w:rPr>
                  <w:t>einzugeben.</w:t>
                </w:r>
              </w:sdtContent>
            </w:sdt>
          </w:p>
        </w:tc>
      </w:tr>
    </w:tbl>
    <w:p w14:paraId="6CEBEAA6" w14:textId="39117DDA" w:rsidR="00FA6194" w:rsidRDefault="00FA6194" w:rsidP="00152CE8">
      <w:pPr>
        <w:pStyle w:val="Nummerierung1"/>
        <w:spacing w:before="120" w:after="120"/>
      </w:pPr>
      <w:r w:rsidRPr="00152CE8">
        <w:t>Haben Sie Anmerkungen zum Kapitel «4. Sonderlösungen»?</w:t>
      </w:r>
    </w:p>
    <w:tbl>
      <w:tblPr>
        <w:tblStyle w:val="TriengenTabelle1"/>
        <w:tblW w:w="9268" w:type="dxa"/>
        <w:tblBorders>
          <w:bottom w:val="none" w:sz="0" w:space="0" w:color="auto"/>
          <w:insideH w:val="none" w:sz="0" w:space="0" w:color="auto"/>
        </w:tblBorders>
        <w:tblLook w:val="04A0" w:firstRow="1" w:lastRow="0" w:firstColumn="1" w:lastColumn="0" w:noHBand="0" w:noVBand="1"/>
      </w:tblPr>
      <w:tblGrid>
        <w:gridCol w:w="918"/>
        <w:gridCol w:w="945"/>
        <w:gridCol w:w="520"/>
        <w:gridCol w:w="973"/>
        <w:gridCol w:w="5912"/>
      </w:tblGrid>
      <w:tr w:rsidR="00472B77" w14:paraId="11AA4064" w14:textId="77777777" w:rsidTr="0091189E">
        <w:trPr>
          <w:trHeight w:val="355"/>
        </w:trPr>
        <w:sdt>
          <w:sdtPr>
            <w:id w:val="1879816705"/>
            <w14:checkbox>
              <w14:checked w14:val="0"/>
              <w14:checkedState w14:val="2612" w14:font="MS Gothic"/>
              <w14:uncheckedState w14:val="2610" w14:font="MS Gothic"/>
            </w14:checkbox>
          </w:sdtPr>
          <w:sdtEndPr/>
          <w:sdtContent>
            <w:tc>
              <w:tcPr>
                <w:tcW w:w="918" w:type="dxa"/>
              </w:tcPr>
              <w:p w14:paraId="592A8858" w14:textId="77777777" w:rsidR="00472B77" w:rsidRDefault="00472B77" w:rsidP="0091189E">
                <w:pPr>
                  <w:ind w:left="283"/>
                </w:pPr>
                <w:r>
                  <w:rPr>
                    <w:rFonts w:ascii="MS Gothic" w:eastAsia="MS Gothic" w:hAnsi="MS Gothic" w:hint="eastAsia"/>
                  </w:rPr>
                  <w:t>☐</w:t>
                </w:r>
              </w:p>
            </w:tc>
          </w:sdtContent>
        </w:sdt>
        <w:tc>
          <w:tcPr>
            <w:tcW w:w="944" w:type="dxa"/>
          </w:tcPr>
          <w:p w14:paraId="4FBD6C43" w14:textId="77777777" w:rsidR="00472B77" w:rsidRDefault="00472B77" w:rsidP="0091189E">
            <w:pPr>
              <w:spacing w:after="120"/>
              <w:ind w:left="283"/>
            </w:pPr>
            <w:r>
              <w:t>Ja</w:t>
            </w:r>
          </w:p>
        </w:tc>
        <w:sdt>
          <w:sdtPr>
            <w:id w:val="231364544"/>
            <w14:checkbox>
              <w14:checked w14:val="0"/>
              <w14:checkedState w14:val="2612" w14:font="MS Gothic"/>
              <w14:uncheckedState w14:val="2610" w14:font="MS Gothic"/>
            </w14:checkbox>
          </w:sdtPr>
          <w:sdtEndPr/>
          <w:sdtContent>
            <w:tc>
              <w:tcPr>
                <w:tcW w:w="520" w:type="dxa"/>
              </w:tcPr>
              <w:p w14:paraId="30EF2D71" w14:textId="77777777" w:rsidR="00472B77" w:rsidRDefault="00472B77" w:rsidP="0091189E">
                <w:pPr>
                  <w:ind w:left="283"/>
                  <w:jc w:val="right"/>
                </w:pPr>
                <w:r>
                  <w:rPr>
                    <w:rFonts w:ascii="MS Gothic" w:eastAsia="MS Gothic" w:hAnsi="MS Gothic" w:hint="eastAsia"/>
                  </w:rPr>
                  <w:t>☐</w:t>
                </w:r>
              </w:p>
            </w:tc>
          </w:sdtContent>
        </w:sdt>
        <w:tc>
          <w:tcPr>
            <w:tcW w:w="973" w:type="dxa"/>
          </w:tcPr>
          <w:p w14:paraId="62AF1F7E" w14:textId="77777777" w:rsidR="00472B77" w:rsidRDefault="00472B77" w:rsidP="0091189E">
            <w:pPr>
              <w:ind w:left="283"/>
            </w:pPr>
            <w:r>
              <w:t>Nein</w:t>
            </w:r>
          </w:p>
        </w:tc>
        <w:tc>
          <w:tcPr>
            <w:tcW w:w="5911" w:type="dxa"/>
          </w:tcPr>
          <w:p w14:paraId="7357FDA3" w14:textId="77777777" w:rsidR="00472B77" w:rsidRDefault="00472B77" w:rsidP="0091189E">
            <w:pPr>
              <w:ind w:left="283"/>
            </w:pPr>
          </w:p>
        </w:tc>
      </w:tr>
      <w:tr w:rsidR="00472B77" w14:paraId="24D7D1F8" w14:textId="77777777" w:rsidTr="0091189E">
        <w:trPr>
          <w:trHeight w:val="2068"/>
        </w:trPr>
        <w:tc>
          <w:tcPr>
            <w:tcW w:w="1863" w:type="dxa"/>
            <w:gridSpan w:val="2"/>
          </w:tcPr>
          <w:p w14:paraId="4B74FEA4" w14:textId="3DF4CFAE" w:rsidR="00472B77" w:rsidRDefault="00232399" w:rsidP="0091189E">
            <w:pPr>
              <w:ind w:left="283"/>
            </w:pPr>
            <w:r>
              <w:t>Anmerkungen</w:t>
            </w:r>
            <w:r w:rsidR="00472B77">
              <w:t>:</w:t>
            </w:r>
          </w:p>
        </w:tc>
        <w:tc>
          <w:tcPr>
            <w:tcW w:w="7405" w:type="dxa"/>
            <w:gridSpan w:val="3"/>
          </w:tcPr>
          <w:p w14:paraId="6259A9E6" w14:textId="77777777" w:rsidR="00472B77" w:rsidRDefault="00F321DF" w:rsidP="0091189E">
            <w:pPr>
              <w:ind w:left="283"/>
              <w:rPr>
                <w:rFonts w:ascii="Times New Roman" w:hAnsi="Times New Roman"/>
              </w:rPr>
            </w:pPr>
            <w:sdt>
              <w:sdtPr>
                <w:rPr>
                  <w:rFonts w:ascii="Times New Roman" w:hAnsi="Times New Roman"/>
                </w:rPr>
                <w:id w:val="-1035262380"/>
                <w:placeholder>
                  <w:docPart w:val="AAE91F2692524C209AC5A8FCACE577BE"/>
                </w:placeholder>
              </w:sdtPr>
              <w:sdtEndPr>
                <w:rPr>
                  <w:rFonts w:asciiTheme="minorHAnsi" w:hAnsiTheme="minorHAnsi"/>
                  <w:color w:val="656565"/>
                  <w:spacing w:val="-2"/>
                </w:rPr>
              </w:sdtEndPr>
              <w:sdtContent>
                <w:r w:rsidR="00472B77" w:rsidRPr="00B9406F">
                  <w:rPr>
                    <w:rFonts w:ascii="Calibri Light" w:hAnsi="Calibri Light" w:cs="Calibri Light"/>
                    <w:color w:val="656565"/>
                    <w:spacing w:val="-2"/>
                  </w:rPr>
                  <w:t>Klicken</w:t>
                </w:r>
                <w:r w:rsidR="00472B77" w:rsidRPr="00B9406F">
                  <w:rPr>
                    <w:rFonts w:ascii="Calibri Light" w:hAnsi="Calibri Light" w:cs="Calibri Light"/>
                    <w:color w:val="656565"/>
                    <w:spacing w:val="-7"/>
                  </w:rPr>
                  <w:t xml:space="preserve"> </w:t>
                </w:r>
                <w:r w:rsidR="00472B77" w:rsidRPr="00B9406F">
                  <w:rPr>
                    <w:rFonts w:ascii="Calibri Light" w:hAnsi="Calibri Light" w:cs="Calibri Light"/>
                    <w:color w:val="656565"/>
                    <w:spacing w:val="-2"/>
                  </w:rPr>
                  <w:t>oder</w:t>
                </w:r>
                <w:r w:rsidR="00472B77" w:rsidRPr="00B9406F">
                  <w:rPr>
                    <w:rFonts w:ascii="Calibri Light" w:hAnsi="Calibri Light" w:cs="Calibri Light"/>
                    <w:color w:val="656565"/>
                    <w:spacing w:val="-4"/>
                  </w:rPr>
                  <w:t xml:space="preserve"> </w:t>
                </w:r>
                <w:r w:rsidR="00472B77" w:rsidRPr="00B9406F">
                  <w:rPr>
                    <w:rFonts w:ascii="Calibri Light" w:hAnsi="Calibri Light" w:cs="Calibri Light"/>
                    <w:color w:val="656565"/>
                    <w:spacing w:val="-2"/>
                  </w:rPr>
                  <w:t>tippen</w:t>
                </w:r>
                <w:r w:rsidR="00472B77" w:rsidRPr="00B9406F">
                  <w:rPr>
                    <w:rFonts w:ascii="Calibri Light" w:hAnsi="Calibri Light" w:cs="Calibri Light"/>
                    <w:color w:val="656565"/>
                    <w:spacing w:val="-4"/>
                  </w:rPr>
                  <w:t xml:space="preserve"> </w:t>
                </w:r>
                <w:r w:rsidR="00472B77" w:rsidRPr="00B9406F">
                  <w:rPr>
                    <w:rFonts w:ascii="Calibri Light" w:hAnsi="Calibri Light" w:cs="Calibri Light"/>
                    <w:color w:val="656565"/>
                    <w:spacing w:val="-2"/>
                  </w:rPr>
                  <w:t>Sie</w:t>
                </w:r>
                <w:r w:rsidR="00472B77" w:rsidRPr="00B9406F">
                  <w:rPr>
                    <w:rFonts w:ascii="Calibri Light" w:hAnsi="Calibri Light" w:cs="Calibri Light"/>
                    <w:color w:val="656565"/>
                    <w:spacing w:val="-6"/>
                  </w:rPr>
                  <w:t xml:space="preserve"> </w:t>
                </w:r>
                <w:r w:rsidR="00472B77" w:rsidRPr="00B9406F">
                  <w:rPr>
                    <w:rFonts w:ascii="Calibri Light" w:hAnsi="Calibri Light" w:cs="Calibri Light"/>
                    <w:color w:val="656565"/>
                    <w:spacing w:val="-2"/>
                  </w:rPr>
                  <w:t>hier,</w:t>
                </w:r>
                <w:r w:rsidR="00472B77" w:rsidRPr="00B9406F">
                  <w:rPr>
                    <w:rFonts w:ascii="Calibri Light" w:hAnsi="Calibri Light" w:cs="Calibri Light"/>
                    <w:color w:val="656565"/>
                    <w:spacing w:val="-6"/>
                  </w:rPr>
                  <w:t xml:space="preserve"> </w:t>
                </w:r>
                <w:r w:rsidR="00472B77" w:rsidRPr="00B9406F">
                  <w:rPr>
                    <w:rFonts w:ascii="Calibri Light" w:hAnsi="Calibri Light" w:cs="Calibri Light"/>
                    <w:color w:val="656565"/>
                    <w:spacing w:val="-2"/>
                  </w:rPr>
                  <w:t>um</w:t>
                </w:r>
                <w:r w:rsidR="00472B77" w:rsidRPr="00B9406F">
                  <w:rPr>
                    <w:rFonts w:ascii="Calibri Light" w:hAnsi="Calibri Light" w:cs="Calibri Light"/>
                    <w:color w:val="656565"/>
                    <w:spacing w:val="-7"/>
                  </w:rPr>
                  <w:t xml:space="preserve"> </w:t>
                </w:r>
                <w:r w:rsidR="00472B77" w:rsidRPr="00B9406F">
                  <w:rPr>
                    <w:rFonts w:ascii="Calibri Light" w:hAnsi="Calibri Light" w:cs="Calibri Light"/>
                    <w:color w:val="656565"/>
                    <w:spacing w:val="-2"/>
                  </w:rPr>
                  <w:t>Text</w:t>
                </w:r>
                <w:r w:rsidR="00472B77" w:rsidRPr="00B9406F">
                  <w:rPr>
                    <w:rFonts w:ascii="Calibri Light" w:hAnsi="Calibri Light" w:cs="Calibri Light"/>
                    <w:color w:val="656565"/>
                    <w:spacing w:val="-5"/>
                  </w:rPr>
                  <w:t xml:space="preserve"> </w:t>
                </w:r>
                <w:r w:rsidR="00472B77" w:rsidRPr="00B9406F">
                  <w:rPr>
                    <w:rFonts w:ascii="Calibri Light" w:hAnsi="Calibri Light" w:cs="Calibri Light"/>
                    <w:color w:val="656565"/>
                    <w:spacing w:val="-2"/>
                  </w:rPr>
                  <w:t>einzugeben.</w:t>
                </w:r>
              </w:sdtContent>
            </w:sdt>
          </w:p>
        </w:tc>
      </w:tr>
    </w:tbl>
    <w:p w14:paraId="6F15F287" w14:textId="77777777" w:rsidR="00472B77" w:rsidRPr="00152CE8" w:rsidRDefault="00472B77" w:rsidP="00472B77">
      <w:pPr>
        <w:pStyle w:val="Nummerierung1"/>
        <w:numPr>
          <w:ilvl w:val="0"/>
          <w:numId w:val="0"/>
        </w:numPr>
        <w:spacing w:before="120" w:after="120"/>
        <w:ind w:left="284"/>
        <w:jc w:val="both"/>
      </w:pPr>
    </w:p>
    <w:p w14:paraId="44DE98EA" w14:textId="3563211A" w:rsidR="00FA6194" w:rsidRDefault="00FA6194" w:rsidP="00152CE8">
      <w:pPr>
        <w:pStyle w:val="Nummerierung1"/>
        <w:spacing w:before="120" w:after="120"/>
      </w:pPr>
      <w:r w:rsidRPr="00152CE8">
        <w:t>Haben Sie Anmerkungen zum Kapitel «5. Schlussbestimmungen»?</w:t>
      </w:r>
    </w:p>
    <w:tbl>
      <w:tblPr>
        <w:tblStyle w:val="TriengenTabelle1"/>
        <w:tblW w:w="9268" w:type="dxa"/>
        <w:tblBorders>
          <w:bottom w:val="none" w:sz="0" w:space="0" w:color="auto"/>
          <w:insideH w:val="none" w:sz="0" w:space="0" w:color="auto"/>
        </w:tblBorders>
        <w:tblLook w:val="04A0" w:firstRow="1" w:lastRow="0" w:firstColumn="1" w:lastColumn="0" w:noHBand="0" w:noVBand="1"/>
      </w:tblPr>
      <w:tblGrid>
        <w:gridCol w:w="918"/>
        <w:gridCol w:w="945"/>
        <w:gridCol w:w="520"/>
        <w:gridCol w:w="973"/>
        <w:gridCol w:w="5912"/>
      </w:tblGrid>
      <w:tr w:rsidR="00472B77" w14:paraId="7009DCF0" w14:textId="77777777" w:rsidTr="0091189E">
        <w:trPr>
          <w:trHeight w:val="355"/>
        </w:trPr>
        <w:sdt>
          <w:sdtPr>
            <w:id w:val="1134289606"/>
            <w14:checkbox>
              <w14:checked w14:val="0"/>
              <w14:checkedState w14:val="2612" w14:font="MS Gothic"/>
              <w14:uncheckedState w14:val="2610" w14:font="MS Gothic"/>
            </w14:checkbox>
          </w:sdtPr>
          <w:sdtEndPr/>
          <w:sdtContent>
            <w:tc>
              <w:tcPr>
                <w:tcW w:w="918" w:type="dxa"/>
              </w:tcPr>
              <w:p w14:paraId="71FA783F" w14:textId="77777777" w:rsidR="00472B77" w:rsidRDefault="00472B77" w:rsidP="0091189E">
                <w:pPr>
                  <w:ind w:left="283"/>
                </w:pPr>
                <w:r>
                  <w:rPr>
                    <w:rFonts w:ascii="MS Gothic" w:eastAsia="MS Gothic" w:hAnsi="MS Gothic" w:hint="eastAsia"/>
                  </w:rPr>
                  <w:t>☐</w:t>
                </w:r>
              </w:p>
            </w:tc>
          </w:sdtContent>
        </w:sdt>
        <w:tc>
          <w:tcPr>
            <w:tcW w:w="944" w:type="dxa"/>
          </w:tcPr>
          <w:p w14:paraId="30E409EA" w14:textId="77777777" w:rsidR="00472B77" w:rsidRDefault="00472B77" w:rsidP="0091189E">
            <w:pPr>
              <w:spacing w:after="120"/>
              <w:ind w:left="283"/>
            </w:pPr>
            <w:r>
              <w:t>Ja</w:t>
            </w:r>
          </w:p>
        </w:tc>
        <w:sdt>
          <w:sdtPr>
            <w:id w:val="1116795556"/>
            <w14:checkbox>
              <w14:checked w14:val="0"/>
              <w14:checkedState w14:val="2612" w14:font="MS Gothic"/>
              <w14:uncheckedState w14:val="2610" w14:font="MS Gothic"/>
            </w14:checkbox>
          </w:sdtPr>
          <w:sdtEndPr/>
          <w:sdtContent>
            <w:tc>
              <w:tcPr>
                <w:tcW w:w="520" w:type="dxa"/>
              </w:tcPr>
              <w:p w14:paraId="375D27C1" w14:textId="77777777" w:rsidR="00472B77" w:rsidRDefault="00472B77" w:rsidP="0091189E">
                <w:pPr>
                  <w:ind w:left="283"/>
                  <w:jc w:val="right"/>
                </w:pPr>
                <w:r>
                  <w:rPr>
                    <w:rFonts w:ascii="MS Gothic" w:eastAsia="MS Gothic" w:hAnsi="MS Gothic" w:hint="eastAsia"/>
                  </w:rPr>
                  <w:t>☐</w:t>
                </w:r>
              </w:p>
            </w:tc>
          </w:sdtContent>
        </w:sdt>
        <w:tc>
          <w:tcPr>
            <w:tcW w:w="973" w:type="dxa"/>
          </w:tcPr>
          <w:p w14:paraId="0BCAF779" w14:textId="77777777" w:rsidR="00472B77" w:rsidRDefault="00472B77" w:rsidP="0091189E">
            <w:pPr>
              <w:ind w:left="283"/>
            </w:pPr>
            <w:r>
              <w:t>Nein</w:t>
            </w:r>
          </w:p>
        </w:tc>
        <w:tc>
          <w:tcPr>
            <w:tcW w:w="5911" w:type="dxa"/>
          </w:tcPr>
          <w:p w14:paraId="0484A711" w14:textId="77777777" w:rsidR="00472B77" w:rsidRDefault="00472B77" w:rsidP="0091189E">
            <w:pPr>
              <w:ind w:left="283"/>
            </w:pPr>
          </w:p>
        </w:tc>
      </w:tr>
      <w:tr w:rsidR="00472B77" w14:paraId="25CBD3A1" w14:textId="77777777" w:rsidTr="0091189E">
        <w:trPr>
          <w:trHeight w:val="2068"/>
        </w:trPr>
        <w:tc>
          <w:tcPr>
            <w:tcW w:w="1863" w:type="dxa"/>
            <w:gridSpan w:val="2"/>
          </w:tcPr>
          <w:p w14:paraId="456DD202" w14:textId="7B75D0FB" w:rsidR="00472B77" w:rsidRDefault="00232399" w:rsidP="0091189E">
            <w:pPr>
              <w:ind w:left="283"/>
            </w:pPr>
            <w:r>
              <w:t>Anmerkungen</w:t>
            </w:r>
            <w:r w:rsidR="00472B77">
              <w:t>:</w:t>
            </w:r>
          </w:p>
        </w:tc>
        <w:tc>
          <w:tcPr>
            <w:tcW w:w="7405" w:type="dxa"/>
            <w:gridSpan w:val="3"/>
          </w:tcPr>
          <w:p w14:paraId="211E6315" w14:textId="77777777" w:rsidR="00472B77" w:rsidRDefault="00F321DF" w:rsidP="0091189E">
            <w:pPr>
              <w:ind w:left="283"/>
              <w:rPr>
                <w:rFonts w:ascii="Times New Roman" w:hAnsi="Times New Roman"/>
              </w:rPr>
            </w:pPr>
            <w:sdt>
              <w:sdtPr>
                <w:rPr>
                  <w:rFonts w:ascii="Times New Roman" w:hAnsi="Times New Roman"/>
                </w:rPr>
                <w:id w:val="-266852298"/>
                <w:placeholder>
                  <w:docPart w:val="AC3CC179487241B0814E079DE261C223"/>
                </w:placeholder>
              </w:sdtPr>
              <w:sdtEndPr>
                <w:rPr>
                  <w:rFonts w:asciiTheme="minorHAnsi" w:hAnsiTheme="minorHAnsi"/>
                  <w:color w:val="656565"/>
                  <w:spacing w:val="-2"/>
                </w:rPr>
              </w:sdtEndPr>
              <w:sdtContent>
                <w:r w:rsidR="00472B77" w:rsidRPr="00B9406F">
                  <w:rPr>
                    <w:rFonts w:ascii="Calibri Light" w:hAnsi="Calibri Light" w:cs="Calibri Light"/>
                    <w:color w:val="656565"/>
                    <w:spacing w:val="-2"/>
                  </w:rPr>
                  <w:t>Klicken</w:t>
                </w:r>
                <w:r w:rsidR="00472B77" w:rsidRPr="00B9406F">
                  <w:rPr>
                    <w:rFonts w:ascii="Calibri Light" w:hAnsi="Calibri Light" w:cs="Calibri Light"/>
                    <w:color w:val="656565"/>
                    <w:spacing w:val="-7"/>
                  </w:rPr>
                  <w:t xml:space="preserve"> </w:t>
                </w:r>
                <w:r w:rsidR="00472B77" w:rsidRPr="00B9406F">
                  <w:rPr>
                    <w:rFonts w:ascii="Calibri Light" w:hAnsi="Calibri Light" w:cs="Calibri Light"/>
                    <w:color w:val="656565"/>
                    <w:spacing w:val="-2"/>
                  </w:rPr>
                  <w:t>oder</w:t>
                </w:r>
                <w:r w:rsidR="00472B77" w:rsidRPr="00B9406F">
                  <w:rPr>
                    <w:rFonts w:ascii="Calibri Light" w:hAnsi="Calibri Light" w:cs="Calibri Light"/>
                    <w:color w:val="656565"/>
                    <w:spacing w:val="-4"/>
                  </w:rPr>
                  <w:t xml:space="preserve"> </w:t>
                </w:r>
                <w:r w:rsidR="00472B77" w:rsidRPr="00B9406F">
                  <w:rPr>
                    <w:rFonts w:ascii="Calibri Light" w:hAnsi="Calibri Light" w:cs="Calibri Light"/>
                    <w:color w:val="656565"/>
                    <w:spacing w:val="-2"/>
                  </w:rPr>
                  <w:t>tippen</w:t>
                </w:r>
                <w:r w:rsidR="00472B77" w:rsidRPr="00B9406F">
                  <w:rPr>
                    <w:rFonts w:ascii="Calibri Light" w:hAnsi="Calibri Light" w:cs="Calibri Light"/>
                    <w:color w:val="656565"/>
                    <w:spacing w:val="-4"/>
                  </w:rPr>
                  <w:t xml:space="preserve"> </w:t>
                </w:r>
                <w:r w:rsidR="00472B77" w:rsidRPr="00B9406F">
                  <w:rPr>
                    <w:rFonts w:ascii="Calibri Light" w:hAnsi="Calibri Light" w:cs="Calibri Light"/>
                    <w:color w:val="656565"/>
                    <w:spacing w:val="-2"/>
                  </w:rPr>
                  <w:t>Sie</w:t>
                </w:r>
                <w:r w:rsidR="00472B77" w:rsidRPr="00B9406F">
                  <w:rPr>
                    <w:rFonts w:ascii="Calibri Light" w:hAnsi="Calibri Light" w:cs="Calibri Light"/>
                    <w:color w:val="656565"/>
                    <w:spacing w:val="-6"/>
                  </w:rPr>
                  <w:t xml:space="preserve"> </w:t>
                </w:r>
                <w:r w:rsidR="00472B77" w:rsidRPr="00B9406F">
                  <w:rPr>
                    <w:rFonts w:ascii="Calibri Light" w:hAnsi="Calibri Light" w:cs="Calibri Light"/>
                    <w:color w:val="656565"/>
                    <w:spacing w:val="-2"/>
                  </w:rPr>
                  <w:t>hier,</w:t>
                </w:r>
                <w:r w:rsidR="00472B77" w:rsidRPr="00B9406F">
                  <w:rPr>
                    <w:rFonts w:ascii="Calibri Light" w:hAnsi="Calibri Light" w:cs="Calibri Light"/>
                    <w:color w:val="656565"/>
                    <w:spacing w:val="-6"/>
                  </w:rPr>
                  <w:t xml:space="preserve"> </w:t>
                </w:r>
                <w:r w:rsidR="00472B77" w:rsidRPr="00B9406F">
                  <w:rPr>
                    <w:rFonts w:ascii="Calibri Light" w:hAnsi="Calibri Light" w:cs="Calibri Light"/>
                    <w:color w:val="656565"/>
                    <w:spacing w:val="-2"/>
                  </w:rPr>
                  <w:t>um</w:t>
                </w:r>
                <w:r w:rsidR="00472B77" w:rsidRPr="00B9406F">
                  <w:rPr>
                    <w:rFonts w:ascii="Calibri Light" w:hAnsi="Calibri Light" w:cs="Calibri Light"/>
                    <w:color w:val="656565"/>
                    <w:spacing w:val="-7"/>
                  </w:rPr>
                  <w:t xml:space="preserve"> </w:t>
                </w:r>
                <w:r w:rsidR="00472B77" w:rsidRPr="00B9406F">
                  <w:rPr>
                    <w:rFonts w:ascii="Calibri Light" w:hAnsi="Calibri Light" w:cs="Calibri Light"/>
                    <w:color w:val="656565"/>
                    <w:spacing w:val="-2"/>
                  </w:rPr>
                  <w:t>Text</w:t>
                </w:r>
                <w:r w:rsidR="00472B77" w:rsidRPr="00B9406F">
                  <w:rPr>
                    <w:rFonts w:ascii="Calibri Light" w:hAnsi="Calibri Light" w:cs="Calibri Light"/>
                    <w:color w:val="656565"/>
                    <w:spacing w:val="-5"/>
                  </w:rPr>
                  <w:t xml:space="preserve"> </w:t>
                </w:r>
                <w:r w:rsidR="00472B77" w:rsidRPr="00B9406F">
                  <w:rPr>
                    <w:rFonts w:ascii="Calibri Light" w:hAnsi="Calibri Light" w:cs="Calibri Light"/>
                    <w:color w:val="656565"/>
                    <w:spacing w:val="-2"/>
                  </w:rPr>
                  <w:t>einzugeben.</w:t>
                </w:r>
              </w:sdtContent>
            </w:sdt>
          </w:p>
        </w:tc>
      </w:tr>
    </w:tbl>
    <w:p w14:paraId="40518F5C" w14:textId="77777777" w:rsidR="00016088" w:rsidRDefault="00016088">
      <w:pPr>
        <w:rPr>
          <w:rFonts w:asciiTheme="majorHAnsi" w:eastAsiaTheme="majorEastAsia" w:hAnsiTheme="majorHAnsi" w:cstheme="majorBidi"/>
          <w:b/>
          <w:bCs/>
          <w:szCs w:val="26"/>
        </w:rPr>
      </w:pPr>
      <w:r>
        <w:br w:type="page"/>
      </w:r>
    </w:p>
    <w:p w14:paraId="2FD7702E" w14:textId="10D198E8" w:rsidR="00FA6194" w:rsidRPr="00C10F83" w:rsidRDefault="00FA6194" w:rsidP="00152CE8">
      <w:pPr>
        <w:pStyle w:val="berschrift2"/>
        <w:rPr>
          <w:rFonts w:asciiTheme="minorHAnsi" w:hAnsiTheme="minorHAnsi" w:cstheme="minorHAnsi"/>
        </w:rPr>
      </w:pPr>
      <w:r w:rsidRPr="00152CE8">
        <w:lastRenderedPageBreak/>
        <w:t xml:space="preserve">Fragen zur «Verordnung über die Parkplatzbewirtschaftung der Einwohnergemeinde Triengen» </w:t>
      </w:r>
    </w:p>
    <w:p w14:paraId="199EF56B" w14:textId="77777777" w:rsidR="00232399" w:rsidRDefault="00232399" w:rsidP="00232399">
      <w:pPr>
        <w:pStyle w:val="Nummerierung1"/>
        <w:spacing w:before="120" w:after="120"/>
      </w:pPr>
      <w:r w:rsidRPr="00152CE8">
        <w:t>Sind Sie mit</w:t>
      </w:r>
      <w:r>
        <w:t xml:space="preserve"> den Gebühren für das zeitlich beschränkte Parkieren (Artikel 1)</w:t>
      </w:r>
      <w:r w:rsidRPr="00152CE8">
        <w:t xml:space="preserve"> einverstanden?</w:t>
      </w:r>
    </w:p>
    <w:tbl>
      <w:tblPr>
        <w:tblStyle w:val="TriengenTabelle1"/>
        <w:tblW w:w="9268" w:type="dxa"/>
        <w:tblBorders>
          <w:bottom w:val="none" w:sz="0" w:space="0" w:color="auto"/>
          <w:insideH w:val="none" w:sz="0" w:space="0" w:color="auto"/>
        </w:tblBorders>
        <w:tblLook w:val="04A0" w:firstRow="1" w:lastRow="0" w:firstColumn="1" w:lastColumn="0" w:noHBand="0" w:noVBand="1"/>
      </w:tblPr>
      <w:tblGrid>
        <w:gridCol w:w="918"/>
        <w:gridCol w:w="945"/>
        <w:gridCol w:w="520"/>
        <w:gridCol w:w="973"/>
        <w:gridCol w:w="5912"/>
      </w:tblGrid>
      <w:tr w:rsidR="00232399" w14:paraId="71F7F97A" w14:textId="77777777" w:rsidTr="00DC4A81">
        <w:trPr>
          <w:trHeight w:val="355"/>
        </w:trPr>
        <w:sdt>
          <w:sdtPr>
            <w:id w:val="-2034413164"/>
            <w14:checkbox>
              <w14:checked w14:val="0"/>
              <w14:checkedState w14:val="2612" w14:font="MS Gothic"/>
              <w14:uncheckedState w14:val="2610" w14:font="MS Gothic"/>
            </w14:checkbox>
          </w:sdtPr>
          <w:sdtEndPr/>
          <w:sdtContent>
            <w:tc>
              <w:tcPr>
                <w:tcW w:w="918" w:type="dxa"/>
              </w:tcPr>
              <w:p w14:paraId="0239CBF6" w14:textId="77777777" w:rsidR="00232399" w:rsidRDefault="00232399" w:rsidP="00DC4A81">
                <w:pPr>
                  <w:ind w:left="283"/>
                </w:pPr>
                <w:r>
                  <w:rPr>
                    <w:rFonts w:ascii="MS Gothic" w:eastAsia="MS Gothic" w:hAnsi="MS Gothic" w:hint="eastAsia"/>
                  </w:rPr>
                  <w:t>☐</w:t>
                </w:r>
              </w:p>
            </w:tc>
          </w:sdtContent>
        </w:sdt>
        <w:tc>
          <w:tcPr>
            <w:tcW w:w="945" w:type="dxa"/>
          </w:tcPr>
          <w:p w14:paraId="7E5257C8" w14:textId="77777777" w:rsidR="00232399" w:rsidRDefault="00232399" w:rsidP="00DC4A81">
            <w:pPr>
              <w:spacing w:after="120"/>
              <w:ind w:left="283"/>
            </w:pPr>
            <w:r>
              <w:t>Ja</w:t>
            </w:r>
          </w:p>
        </w:tc>
        <w:sdt>
          <w:sdtPr>
            <w:id w:val="-199705354"/>
            <w14:checkbox>
              <w14:checked w14:val="0"/>
              <w14:checkedState w14:val="2612" w14:font="MS Gothic"/>
              <w14:uncheckedState w14:val="2610" w14:font="MS Gothic"/>
            </w14:checkbox>
          </w:sdtPr>
          <w:sdtEndPr/>
          <w:sdtContent>
            <w:tc>
              <w:tcPr>
                <w:tcW w:w="520" w:type="dxa"/>
              </w:tcPr>
              <w:p w14:paraId="37FE956F" w14:textId="77777777" w:rsidR="00232399" w:rsidRDefault="00232399" w:rsidP="00DC4A81">
                <w:pPr>
                  <w:ind w:left="283"/>
                  <w:jc w:val="right"/>
                </w:pPr>
                <w:r>
                  <w:rPr>
                    <w:rFonts w:ascii="MS Gothic" w:eastAsia="MS Gothic" w:hAnsi="MS Gothic" w:hint="eastAsia"/>
                  </w:rPr>
                  <w:t>☐</w:t>
                </w:r>
              </w:p>
            </w:tc>
          </w:sdtContent>
        </w:sdt>
        <w:tc>
          <w:tcPr>
            <w:tcW w:w="973" w:type="dxa"/>
          </w:tcPr>
          <w:p w14:paraId="3CB7A4F5" w14:textId="77777777" w:rsidR="00232399" w:rsidRDefault="00232399" w:rsidP="00DC4A81">
            <w:pPr>
              <w:ind w:left="283"/>
            </w:pPr>
            <w:r>
              <w:t>Nein</w:t>
            </w:r>
          </w:p>
        </w:tc>
        <w:tc>
          <w:tcPr>
            <w:tcW w:w="5912" w:type="dxa"/>
          </w:tcPr>
          <w:p w14:paraId="6C40187A" w14:textId="77777777" w:rsidR="00232399" w:rsidRDefault="00232399" w:rsidP="00DC4A81">
            <w:pPr>
              <w:ind w:left="283"/>
            </w:pPr>
          </w:p>
        </w:tc>
      </w:tr>
      <w:tr w:rsidR="00232399" w14:paraId="3F23C4EB" w14:textId="77777777" w:rsidTr="00DC4A81">
        <w:trPr>
          <w:trHeight w:val="2068"/>
        </w:trPr>
        <w:tc>
          <w:tcPr>
            <w:tcW w:w="1863" w:type="dxa"/>
            <w:gridSpan w:val="2"/>
          </w:tcPr>
          <w:p w14:paraId="512AB295" w14:textId="159848A0" w:rsidR="00232399" w:rsidRDefault="00232399" w:rsidP="00DC4A81">
            <w:pPr>
              <w:ind w:left="283"/>
            </w:pPr>
            <w:r>
              <w:t>Anmerkungen:</w:t>
            </w:r>
          </w:p>
        </w:tc>
        <w:tc>
          <w:tcPr>
            <w:tcW w:w="7405" w:type="dxa"/>
            <w:gridSpan w:val="3"/>
          </w:tcPr>
          <w:p w14:paraId="6E11E24E" w14:textId="77777777" w:rsidR="00232399" w:rsidRDefault="00F321DF" w:rsidP="00DC4A81">
            <w:pPr>
              <w:ind w:left="283"/>
              <w:rPr>
                <w:rFonts w:ascii="Times New Roman" w:hAnsi="Times New Roman"/>
              </w:rPr>
            </w:pPr>
            <w:sdt>
              <w:sdtPr>
                <w:rPr>
                  <w:rFonts w:ascii="Times New Roman" w:hAnsi="Times New Roman"/>
                </w:rPr>
                <w:id w:val="-1815323033"/>
                <w:placeholder>
                  <w:docPart w:val="01E4A50442254846A53A51111328CE21"/>
                </w:placeholder>
              </w:sdtPr>
              <w:sdtEndPr>
                <w:rPr>
                  <w:rFonts w:asciiTheme="minorHAnsi" w:hAnsiTheme="minorHAnsi"/>
                  <w:color w:val="656565"/>
                  <w:spacing w:val="-2"/>
                </w:rPr>
              </w:sdtEndPr>
              <w:sdtContent>
                <w:r w:rsidR="00232399" w:rsidRPr="00B9406F">
                  <w:rPr>
                    <w:rFonts w:ascii="Calibri Light" w:hAnsi="Calibri Light" w:cs="Calibri Light"/>
                    <w:color w:val="656565"/>
                    <w:spacing w:val="-2"/>
                  </w:rPr>
                  <w:t>Klicken</w:t>
                </w:r>
                <w:r w:rsidR="00232399" w:rsidRPr="00B9406F">
                  <w:rPr>
                    <w:rFonts w:ascii="Calibri Light" w:hAnsi="Calibri Light" w:cs="Calibri Light"/>
                    <w:color w:val="656565"/>
                    <w:spacing w:val="-7"/>
                  </w:rPr>
                  <w:t xml:space="preserve"> </w:t>
                </w:r>
                <w:r w:rsidR="00232399" w:rsidRPr="00B9406F">
                  <w:rPr>
                    <w:rFonts w:ascii="Calibri Light" w:hAnsi="Calibri Light" w:cs="Calibri Light"/>
                    <w:color w:val="656565"/>
                    <w:spacing w:val="-2"/>
                  </w:rPr>
                  <w:t>oder</w:t>
                </w:r>
                <w:r w:rsidR="00232399" w:rsidRPr="00B9406F">
                  <w:rPr>
                    <w:rFonts w:ascii="Calibri Light" w:hAnsi="Calibri Light" w:cs="Calibri Light"/>
                    <w:color w:val="656565"/>
                    <w:spacing w:val="-4"/>
                  </w:rPr>
                  <w:t xml:space="preserve"> </w:t>
                </w:r>
                <w:r w:rsidR="00232399" w:rsidRPr="00B9406F">
                  <w:rPr>
                    <w:rFonts w:ascii="Calibri Light" w:hAnsi="Calibri Light" w:cs="Calibri Light"/>
                    <w:color w:val="656565"/>
                    <w:spacing w:val="-2"/>
                  </w:rPr>
                  <w:t>tippen</w:t>
                </w:r>
                <w:r w:rsidR="00232399" w:rsidRPr="00B9406F">
                  <w:rPr>
                    <w:rFonts w:ascii="Calibri Light" w:hAnsi="Calibri Light" w:cs="Calibri Light"/>
                    <w:color w:val="656565"/>
                    <w:spacing w:val="-4"/>
                  </w:rPr>
                  <w:t xml:space="preserve"> </w:t>
                </w:r>
                <w:r w:rsidR="00232399" w:rsidRPr="00B9406F">
                  <w:rPr>
                    <w:rFonts w:ascii="Calibri Light" w:hAnsi="Calibri Light" w:cs="Calibri Light"/>
                    <w:color w:val="656565"/>
                    <w:spacing w:val="-2"/>
                  </w:rPr>
                  <w:t>Sie</w:t>
                </w:r>
                <w:r w:rsidR="00232399" w:rsidRPr="00B9406F">
                  <w:rPr>
                    <w:rFonts w:ascii="Calibri Light" w:hAnsi="Calibri Light" w:cs="Calibri Light"/>
                    <w:color w:val="656565"/>
                    <w:spacing w:val="-6"/>
                  </w:rPr>
                  <w:t xml:space="preserve"> </w:t>
                </w:r>
                <w:r w:rsidR="00232399" w:rsidRPr="00B9406F">
                  <w:rPr>
                    <w:rFonts w:ascii="Calibri Light" w:hAnsi="Calibri Light" w:cs="Calibri Light"/>
                    <w:color w:val="656565"/>
                    <w:spacing w:val="-2"/>
                  </w:rPr>
                  <w:t>hier,</w:t>
                </w:r>
                <w:r w:rsidR="00232399" w:rsidRPr="00B9406F">
                  <w:rPr>
                    <w:rFonts w:ascii="Calibri Light" w:hAnsi="Calibri Light" w:cs="Calibri Light"/>
                    <w:color w:val="656565"/>
                    <w:spacing w:val="-6"/>
                  </w:rPr>
                  <w:t xml:space="preserve"> </w:t>
                </w:r>
                <w:r w:rsidR="00232399" w:rsidRPr="00B9406F">
                  <w:rPr>
                    <w:rFonts w:ascii="Calibri Light" w:hAnsi="Calibri Light" w:cs="Calibri Light"/>
                    <w:color w:val="656565"/>
                    <w:spacing w:val="-2"/>
                  </w:rPr>
                  <w:t>um</w:t>
                </w:r>
                <w:r w:rsidR="00232399" w:rsidRPr="00B9406F">
                  <w:rPr>
                    <w:rFonts w:ascii="Calibri Light" w:hAnsi="Calibri Light" w:cs="Calibri Light"/>
                    <w:color w:val="656565"/>
                    <w:spacing w:val="-7"/>
                  </w:rPr>
                  <w:t xml:space="preserve"> </w:t>
                </w:r>
                <w:r w:rsidR="00232399" w:rsidRPr="00B9406F">
                  <w:rPr>
                    <w:rFonts w:ascii="Calibri Light" w:hAnsi="Calibri Light" w:cs="Calibri Light"/>
                    <w:color w:val="656565"/>
                    <w:spacing w:val="-2"/>
                  </w:rPr>
                  <w:t>Text</w:t>
                </w:r>
                <w:r w:rsidR="00232399" w:rsidRPr="00B9406F">
                  <w:rPr>
                    <w:rFonts w:ascii="Calibri Light" w:hAnsi="Calibri Light" w:cs="Calibri Light"/>
                    <w:color w:val="656565"/>
                    <w:spacing w:val="-5"/>
                  </w:rPr>
                  <w:t xml:space="preserve"> </w:t>
                </w:r>
                <w:r w:rsidR="00232399" w:rsidRPr="00B9406F">
                  <w:rPr>
                    <w:rFonts w:ascii="Calibri Light" w:hAnsi="Calibri Light" w:cs="Calibri Light"/>
                    <w:color w:val="656565"/>
                    <w:spacing w:val="-2"/>
                  </w:rPr>
                  <w:t>einzugeben.</w:t>
                </w:r>
              </w:sdtContent>
            </w:sdt>
          </w:p>
        </w:tc>
      </w:tr>
    </w:tbl>
    <w:p w14:paraId="6AA36678" w14:textId="77777777" w:rsidR="00232399" w:rsidRDefault="00232399" w:rsidP="00232399">
      <w:pPr>
        <w:pStyle w:val="Nummerierung1"/>
        <w:numPr>
          <w:ilvl w:val="0"/>
          <w:numId w:val="0"/>
        </w:numPr>
        <w:spacing w:before="120" w:after="120"/>
        <w:ind w:left="284"/>
      </w:pPr>
    </w:p>
    <w:p w14:paraId="6878C475" w14:textId="47991D06" w:rsidR="00FA6194" w:rsidRDefault="00FA6194" w:rsidP="00152CE8">
      <w:pPr>
        <w:pStyle w:val="Nummerierung1"/>
        <w:spacing w:before="120" w:after="120"/>
      </w:pPr>
      <w:r w:rsidRPr="00152CE8">
        <w:t xml:space="preserve">Sind Sie mit den </w:t>
      </w:r>
      <w:r w:rsidR="00232399">
        <w:t xml:space="preserve">betroffenen Standorten </w:t>
      </w:r>
      <w:r w:rsidRPr="00152CE8">
        <w:t>(Art</w:t>
      </w:r>
      <w:r w:rsidR="00152CE8">
        <w:t>ikel</w:t>
      </w:r>
      <w:r w:rsidRPr="00152CE8">
        <w:t xml:space="preserve"> </w:t>
      </w:r>
      <w:r w:rsidR="00C436AF">
        <w:t>3</w:t>
      </w:r>
      <w:r w:rsidRPr="00152CE8">
        <w:t>), welche bewirtschaftet werden sollen, einverstanden?</w:t>
      </w:r>
    </w:p>
    <w:tbl>
      <w:tblPr>
        <w:tblStyle w:val="TriengenTabelle1"/>
        <w:tblW w:w="9268" w:type="dxa"/>
        <w:tblBorders>
          <w:bottom w:val="none" w:sz="0" w:space="0" w:color="auto"/>
          <w:insideH w:val="none" w:sz="0" w:space="0" w:color="auto"/>
        </w:tblBorders>
        <w:tblLook w:val="04A0" w:firstRow="1" w:lastRow="0" w:firstColumn="1" w:lastColumn="0" w:noHBand="0" w:noVBand="1"/>
      </w:tblPr>
      <w:tblGrid>
        <w:gridCol w:w="918"/>
        <w:gridCol w:w="945"/>
        <w:gridCol w:w="520"/>
        <w:gridCol w:w="973"/>
        <w:gridCol w:w="5912"/>
      </w:tblGrid>
      <w:tr w:rsidR="00472B77" w14:paraId="49DFF976" w14:textId="77777777" w:rsidTr="00C436AF">
        <w:trPr>
          <w:trHeight w:val="355"/>
        </w:trPr>
        <w:sdt>
          <w:sdtPr>
            <w:id w:val="1365722045"/>
            <w14:checkbox>
              <w14:checked w14:val="0"/>
              <w14:checkedState w14:val="2612" w14:font="MS Gothic"/>
              <w14:uncheckedState w14:val="2610" w14:font="MS Gothic"/>
            </w14:checkbox>
          </w:sdtPr>
          <w:sdtEndPr/>
          <w:sdtContent>
            <w:tc>
              <w:tcPr>
                <w:tcW w:w="918" w:type="dxa"/>
              </w:tcPr>
              <w:p w14:paraId="3CBF1663" w14:textId="77777777" w:rsidR="00472B77" w:rsidRDefault="00472B77" w:rsidP="0091189E">
                <w:pPr>
                  <w:ind w:left="283"/>
                </w:pPr>
                <w:r>
                  <w:rPr>
                    <w:rFonts w:ascii="MS Gothic" w:eastAsia="MS Gothic" w:hAnsi="MS Gothic" w:hint="eastAsia"/>
                  </w:rPr>
                  <w:t>☐</w:t>
                </w:r>
              </w:p>
            </w:tc>
          </w:sdtContent>
        </w:sdt>
        <w:tc>
          <w:tcPr>
            <w:tcW w:w="945" w:type="dxa"/>
          </w:tcPr>
          <w:p w14:paraId="09CAAE55" w14:textId="77777777" w:rsidR="00472B77" w:rsidRDefault="00472B77" w:rsidP="0091189E">
            <w:pPr>
              <w:spacing w:after="120"/>
              <w:ind w:left="283"/>
            </w:pPr>
            <w:r>
              <w:t>Ja</w:t>
            </w:r>
          </w:p>
        </w:tc>
        <w:sdt>
          <w:sdtPr>
            <w:id w:val="-70580364"/>
            <w14:checkbox>
              <w14:checked w14:val="0"/>
              <w14:checkedState w14:val="2612" w14:font="MS Gothic"/>
              <w14:uncheckedState w14:val="2610" w14:font="MS Gothic"/>
            </w14:checkbox>
          </w:sdtPr>
          <w:sdtEndPr/>
          <w:sdtContent>
            <w:tc>
              <w:tcPr>
                <w:tcW w:w="520" w:type="dxa"/>
              </w:tcPr>
              <w:p w14:paraId="3F8EA89A" w14:textId="77777777" w:rsidR="00472B77" w:rsidRDefault="00472B77" w:rsidP="0091189E">
                <w:pPr>
                  <w:ind w:left="283"/>
                  <w:jc w:val="right"/>
                </w:pPr>
                <w:r>
                  <w:rPr>
                    <w:rFonts w:ascii="MS Gothic" w:eastAsia="MS Gothic" w:hAnsi="MS Gothic" w:hint="eastAsia"/>
                  </w:rPr>
                  <w:t>☐</w:t>
                </w:r>
              </w:p>
            </w:tc>
          </w:sdtContent>
        </w:sdt>
        <w:tc>
          <w:tcPr>
            <w:tcW w:w="973" w:type="dxa"/>
          </w:tcPr>
          <w:p w14:paraId="5EE6FED9" w14:textId="77777777" w:rsidR="00472B77" w:rsidRDefault="00472B77" w:rsidP="0091189E">
            <w:pPr>
              <w:ind w:left="283"/>
            </w:pPr>
            <w:r>
              <w:t>Nein</w:t>
            </w:r>
          </w:p>
        </w:tc>
        <w:tc>
          <w:tcPr>
            <w:tcW w:w="5912" w:type="dxa"/>
          </w:tcPr>
          <w:p w14:paraId="5ECBC20B" w14:textId="77777777" w:rsidR="00472B77" w:rsidRDefault="00472B77" w:rsidP="0091189E">
            <w:pPr>
              <w:ind w:left="283"/>
            </w:pPr>
          </w:p>
        </w:tc>
      </w:tr>
      <w:tr w:rsidR="00472B77" w14:paraId="25A0BBC5" w14:textId="77777777" w:rsidTr="0091189E">
        <w:trPr>
          <w:trHeight w:val="2068"/>
        </w:trPr>
        <w:tc>
          <w:tcPr>
            <w:tcW w:w="1863" w:type="dxa"/>
            <w:gridSpan w:val="2"/>
          </w:tcPr>
          <w:p w14:paraId="3071F910" w14:textId="2305927A" w:rsidR="00472B77" w:rsidRDefault="00232399" w:rsidP="0091189E">
            <w:pPr>
              <w:ind w:left="283"/>
            </w:pPr>
            <w:r>
              <w:t>Anmerkungen</w:t>
            </w:r>
            <w:r w:rsidR="00472B77">
              <w:t>:</w:t>
            </w:r>
          </w:p>
        </w:tc>
        <w:tc>
          <w:tcPr>
            <w:tcW w:w="7405" w:type="dxa"/>
            <w:gridSpan w:val="3"/>
          </w:tcPr>
          <w:p w14:paraId="1F6CA272" w14:textId="77777777" w:rsidR="00472B77" w:rsidRDefault="00F321DF" w:rsidP="0091189E">
            <w:pPr>
              <w:ind w:left="283"/>
              <w:rPr>
                <w:rFonts w:ascii="Times New Roman" w:hAnsi="Times New Roman"/>
              </w:rPr>
            </w:pPr>
            <w:sdt>
              <w:sdtPr>
                <w:rPr>
                  <w:rFonts w:ascii="Times New Roman" w:hAnsi="Times New Roman"/>
                </w:rPr>
                <w:id w:val="769281995"/>
                <w:placeholder>
                  <w:docPart w:val="CD683D4170E0400C96C87867B20A35FE"/>
                </w:placeholder>
              </w:sdtPr>
              <w:sdtEndPr>
                <w:rPr>
                  <w:rFonts w:asciiTheme="minorHAnsi" w:hAnsiTheme="minorHAnsi"/>
                  <w:color w:val="656565"/>
                  <w:spacing w:val="-2"/>
                </w:rPr>
              </w:sdtEndPr>
              <w:sdtContent>
                <w:r w:rsidR="00472B77" w:rsidRPr="00B9406F">
                  <w:rPr>
                    <w:rFonts w:ascii="Calibri Light" w:hAnsi="Calibri Light" w:cs="Calibri Light"/>
                    <w:color w:val="656565"/>
                    <w:spacing w:val="-2"/>
                  </w:rPr>
                  <w:t>Klicken</w:t>
                </w:r>
                <w:r w:rsidR="00472B77" w:rsidRPr="00B9406F">
                  <w:rPr>
                    <w:rFonts w:ascii="Calibri Light" w:hAnsi="Calibri Light" w:cs="Calibri Light"/>
                    <w:color w:val="656565"/>
                    <w:spacing w:val="-7"/>
                  </w:rPr>
                  <w:t xml:space="preserve"> </w:t>
                </w:r>
                <w:r w:rsidR="00472B77" w:rsidRPr="00B9406F">
                  <w:rPr>
                    <w:rFonts w:ascii="Calibri Light" w:hAnsi="Calibri Light" w:cs="Calibri Light"/>
                    <w:color w:val="656565"/>
                    <w:spacing w:val="-2"/>
                  </w:rPr>
                  <w:t>oder</w:t>
                </w:r>
                <w:r w:rsidR="00472B77" w:rsidRPr="00B9406F">
                  <w:rPr>
                    <w:rFonts w:ascii="Calibri Light" w:hAnsi="Calibri Light" w:cs="Calibri Light"/>
                    <w:color w:val="656565"/>
                    <w:spacing w:val="-4"/>
                  </w:rPr>
                  <w:t xml:space="preserve"> </w:t>
                </w:r>
                <w:r w:rsidR="00472B77" w:rsidRPr="00B9406F">
                  <w:rPr>
                    <w:rFonts w:ascii="Calibri Light" w:hAnsi="Calibri Light" w:cs="Calibri Light"/>
                    <w:color w:val="656565"/>
                    <w:spacing w:val="-2"/>
                  </w:rPr>
                  <w:t>tippen</w:t>
                </w:r>
                <w:r w:rsidR="00472B77" w:rsidRPr="00B9406F">
                  <w:rPr>
                    <w:rFonts w:ascii="Calibri Light" w:hAnsi="Calibri Light" w:cs="Calibri Light"/>
                    <w:color w:val="656565"/>
                    <w:spacing w:val="-4"/>
                  </w:rPr>
                  <w:t xml:space="preserve"> </w:t>
                </w:r>
                <w:r w:rsidR="00472B77" w:rsidRPr="00B9406F">
                  <w:rPr>
                    <w:rFonts w:ascii="Calibri Light" w:hAnsi="Calibri Light" w:cs="Calibri Light"/>
                    <w:color w:val="656565"/>
                    <w:spacing w:val="-2"/>
                  </w:rPr>
                  <w:t>Sie</w:t>
                </w:r>
                <w:r w:rsidR="00472B77" w:rsidRPr="00B9406F">
                  <w:rPr>
                    <w:rFonts w:ascii="Calibri Light" w:hAnsi="Calibri Light" w:cs="Calibri Light"/>
                    <w:color w:val="656565"/>
                    <w:spacing w:val="-6"/>
                  </w:rPr>
                  <w:t xml:space="preserve"> </w:t>
                </w:r>
                <w:r w:rsidR="00472B77" w:rsidRPr="00B9406F">
                  <w:rPr>
                    <w:rFonts w:ascii="Calibri Light" w:hAnsi="Calibri Light" w:cs="Calibri Light"/>
                    <w:color w:val="656565"/>
                    <w:spacing w:val="-2"/>
                  </w:rPr>
                  <w:t>hier,</w:t>
                </w:r>
                <w:r w:rsidR="00472B77" w:rsidRPr="00B9406F">
                  <w:rPr>
                    <w:rFonts w:ascii="Calibri Light" w:hAnsi="Calibri Light" w:cs="Calibri Light"/>
                    <w:color w:val="656565"/>
                    <w:spacing w:val="-6"/>
                  </w:rPr>
                  <w:t xml:space="preserve"> </w:t>
                </w:r>
                <w:r w:rsidR="00472B77" w:rsidRPr="00B9406F">
                  <w:rPr>
                    <w:rFonts w:ascii="Calibri Light" w:hAnsi="Calibri Light" w:cs="Calibri Light"/>
                    <w:color w:val="656565"/>
                    <w:spacing w:val="-2"/>
                  </w:rPr>
                  <w:t>um</w:t>
                </w:r>
                <w:r w:rsidR="00472B77" w:rsidRPr="00B9406F">
                  <w:rPr>
                    <w:rFonts w:ascii="Calibri Light" w:hAnsi="Calibri Light" w:cs="Calibri Light"/>
                    <w:color w:val="656565"/>
                    <w:spacing w:val="-7"/>
                  </w:rPr>
                  <w:t xml:space="preserve"> </w:t>
                </w:r>
                <w:r w:rsidR="00472B77" w:rsidRPr="00B9406F">
                  <w:rPr>
                    <w:rFonts w:ascii="Calibri Light" w:hAnsi="Calibri Light" w:cs="Calibri Light"/>
                    <w:color w:val="656565"/>
                    <w:spacing w:val="-2"/>
                  </w:rPr>
                  <w:t>Text</w:t>
                </w:r>
                <w:r w:rsidR="00472B77" w:rsidRPr="00B9406F">
                  <w:rPr>
                    <w:rFonts w:ascii="Calibri Light" w:hAnsi="Calibri Light" w:cs="Calibri Light"/>
                    <w:color w:val="656565"/>
                    <w:spacing w:val="-5"/>
                  </w:rPr>
                  <w:t xml:space="preserve"> </w:t>
                </w:r>
                <w:r w:rsidR="00472B77" w:rsidRPr="00B9406F">
                  <w:rPr>
                    <w:rFonts w:ascii="Calibri Light" w:hAnsi="Calibri Light" w:cs="Calibri Light"/>
                    <w:color w:val="656565"/>
                    <w:spacing w:val="-2"/>
                  </w:rPr>
                  <w:t>einzugeben.</w:t>
                </w:r>
              </w:sdtContent>
            </w:sdt>
          </w:p>
        </w:tc>
      </w:tr>
    </w:tbl>
    <w:p w14:paraId="157B6D74" w14:textId="77777777" w:rsidR="00232399" w:rsidRDefault="00232399" w:rsidP="00232399">
      <w:pPr>
        <w:pStyle w:val="Nummerierung1"/>
        <w:spacing w:before="120" w:after="120"/>
      </w:pPr>
      <w:r w:rsidRPr="00152CE8">
        <w:t>Haben Sie Anmerkungen zur Verordnung?</w:t>
      </w:r>
    </w:p>
    <w:tbl>
      <w:tblPr>
        <w:tblStyle w:val="TriengenTabelle1"/>
        <w:tblW w:w="9268" w:type="dxa"/>
        <w:tblBorders>
          <w:bottom w:val="none" w:sz="0" w:space="0" w:color="auto"/>
          <w:insideH w:val="none" w:sz="0" w:space="0" w:color="auto"/>
        </w:tblBorders>
        <w:tblLook w:val="04A0" w:firstRow="1" w:lastRow="0" w:firstColumn="1" w:lastColumn="0" w:noHBand="0" w:noVBand="1"/>
      </w:tblPr>
      <w:tblGrid>
        <w:gridCol w:w="918"/>
        <w:gridCol w:w="945"/>
        <w:gridCol w:w="520"/>
        <w:gridCol w:w="973"/>
        <w:gridCol w:w="5912"/>
      </w:tblGrid>
      <w:tr w:rsidR="00232399" w14:paraId="64038AB6" w14:textId="77777777" w:rsidTr="00DC4A81">
        <w:trPr>
          <w:trHeight w:val="355"/>
        </w:trPr>
        <w:sdt>
          <w:sdtPr>
            <w:id w:val="-2071951380"/>
            <w14:checkbox>
              <w14:checked w14:val="0"/>
              <w14:checkedState w14:val="2612" w14:font="MS Gothic"/>
              <w14:uncheckedState w14:val="2610" w14:font="MS Gothic"/>
            </w14:checkbox>
          </w:sdtPr>
          <w:sdtEndPr/>
          <w:sdtContent>
            <w:tc>
              <w:tcPr>
                <w:tcW w:w="918" w:type="dxa"/>
              </w:tcPr>
              <w:p w14:paraId="3B22B97B" w14:textId="77777777" w:rsidR="00232399" w:rsidRDefault="00232399" w:rsidP="00DC4A81">
                <w:pPr>
                  <w:ind w:left="283"/>
                </w:pPr>
                <w:r>
                  <w:rPr>
                    <w:rFonts w:ascii="MS Gothic" w:eastAsia="MS Gothic" w:hAnsi="MS Gothic" w:hint="eastAsia"/>
                  </w:rPr>
                  <w:t>☐</w:t>
                </w:r>
              </w:p>
            </w:tc>
          </w:sdtContent>
        </w:sdt>
        <w:tc>
          <w:tcPr>
            <w:tcW w:w="944" w:type="dxa"/>
          </w:tcPr>
          <w:p w14:paraId="3E328252" w14:textId="77777777" w:rsidR="00232399" w:rsidRDefault="00232399" w:rsidP="00DC4A81">
            <w:pPr>
              <w:spacing w:after="120"/>
              <w:ind w:left="283"/>
            </w:pPr>
            <w:r>
              <w:t>Ja</w:t>
            </w:r>
          </w:p>
        </w:tc>
        <w:sdt>
          <w:sdtPr>
            <w:id w:val="-965428970"/>
            <w14:checkbox>
              <w14:checked w14:val="0"/>
              <w14:checkedState w14:val="2612" w14:font="MS Gothic"/>
              <w14:uncheckedState w14:val="2610" w14:font="MS Gothic"/>
            </w14:checkbox>
          </w:sdtPr>
          <w:sdtEndPr/>
          <w:sdtContent>
            <w:tc>
              <w:tcPr>
                <w:tcW w:w="520" w:type="dxa"/>
              </w:tcPr>
              <w:p w14:paraId="32BE4713" w14:textId="77777777" w:rsidR="00232399" w:rsidRDefault="00232399" w:rsidP="00DC4A81">
                <w:pPr>
                  <w:ind w:left="283"/>
                  <w:jc w:val="right"/>
                </w:pPr>
                <w:r>
                  <w:rPr>
                    <w:rFonts w:ascii="MS Gothic" w:eastAsia="MS Gothic" w:hAnsi="MS Gothic" w:hint="eastAsia"/>
                  </w:rPr>
                  <w:t>☐</w:t>
                </w:r>
              </w:p>
            </w:tc>
          </w:sdtContent>
        </w:sdt>
        <w:tc>
          <w:tcPr>
            <w:tcW w:w="973" w:type="dxa"/>
          </w:tcPr>
          <w:p w14:paraId="48B98216" w14:textId="77777777" w:rsidR="00232399" w:rsidRDefault="00232399" w:rsidP="00DC4A81">
            <w:pPr>
              <w:ind w:left="283"/>
            </w:pPr>
            <w:r>
              <w:t>Nein</w:t>
            </w:r>
          </w:p>
        </w:tc>
        <w:tc>
          <w:tcPr>
            <w:tcW w:w="5911" w:type="dxa"/>
          </w:tcPr>
          <w:p w14:paraId="0FC06C33" w14:textId="77777777" w:rsidR="00232399" w:rsidRDefault="00232399" w:rsidP="00DC4A81">
            <w:pPr>
              <w:ind w:left="283"/>
            </w:pPr>
          </w:p>
        </w:tc>
      </w:tr>
      <w:tr w:rsidR="00232399" w14:paraId="05BC0E8E" w14:textId="77777777" w:rsidTr="00DC4A81">
        <w:trPr>
          <w:trHeight w:val="2068"/>
        </w:trPr>
        <w:tc>
          <w:tcPr>
            <w:tcW w:w="1863" w:type="dxa"/>
            <w:gridSpan w:val="2"/>
          </w:tcPr>
          <w:p w14:paraId="76ED4C12" w14:textId="42F740F6" w:rsidR="00232399" w:rsidRDefault="00232399" w:rsidP="00DC4A81">
            <w:pPr>
              <w:ind w:left="283"/>
            </w:pPr>
            <w:r>
              <w:t>Anmerkungen:</w:t>
            </w:r>
          </w:p>
        </w:tc>
        <w:tc>
          <w:tcPr>
            <w:tcW w:w="7405" w:type="dxa"/>
            <w:gridSpan w:val="3"/>
          </w:tcPr>
          <w:p w14:paraId="088C3438" w14:textId="77777777" w:rsidR="00232399" w:rsidRDefault="00F321DF" w:rsidP="00DC4A81">
            <w:pPr>
              <w:ind w:left="283"/>
              <w:rPr>
                <w:rFonts w:ascii="Times New Roman" w:hAnsi="Times New Roman"/>
              </w:rPr>
            </w:pPr>
            <w:sdt>
              <w:sdtPr>
                <w:rPr>
                  <w:rFonts w:ascii="Times New Roman" w:hAnsi="Times New Roman"/>
                </w:rPr>
                <w:id w:val="-326288825"/>
                <w:placeholder>
                  <w:docPart w:val="34FC6BF8C3994FDDAD67CAC97ADCCEDD"/>
                </w:placeholder>
              </w:sdtPr>
              <w:sdtEndPr>
                <w:rPr>
                  <w:rFonts w:asciiTheme="minorHAnsi" w:hAnsiTheme="minorHAnsi"/>
                  <w:color w:val="656565"/>
                  <w:spacing w:val="-2"/>
                </w:rPr>
              </w:sdtEndPr>
              <w:sdtContent>
                <w:r w:rsidR="00232399" w:rsidRPr="00B9406F">
                  <w:rPr>
                    <w:rFonts w:ascii="Calibri Light" w:hAnsi="Calibri Light" w:cs="Calibri Light"/>
                    <w:color w:val="656565"/>
                    <w:spacing w:val="-2"/>
                  </w:rPr>
                  <w:t>Klicken</w:t>
                </w:r>
                <w:r w:rsidR="00232399" w:rsidRPr="00B9406F">
                  <w:rPr>
                    <w:rFonts w:ascii="Calibri Light" w:hAnsi="Calibri Light" w:cs="Calibri Light"/>
                    <w:color w:val="656565"/>
                    <w:spacing w:val="-7"/>
                  </w:rPr>
                  <w:t xml:space="preserve"> </w:t>
                </w:r>
                <w:r w:rsidR="00232399" w:rsidRPr="00B9406F">
                  <w:rPr>
                    <w:rFonts w:ascii="Calibri Light" w:hAnsi="Calibri Light" w:cs="Calibri Light"/>
                    <w:color w:val="656565"/>
                    <w:spacing w:val="-2"/>
                  </w:rPr>
                  <w:t>oder</w:t>
                </w:r>
                <w:r w:rsidR="00232399" w:rsidRPr="00B9406F">
                  <w:rPr>
                    <w:rFonts w:ascii="Calibri Light" w:hAnsi="Calibri Light" w:cs="Calibri Light"/>
                    <w:color w:val="656565"/>
                    <w:spacing w:val="-4"/>
                  </w:rPr>
                  <w:t xml:space="preserve"> </w:t>
                </w:r>
                <w:r w:rsidR="00232399" w:rsidRPr="00B9406F">
                  <w:rPr>
                    <w:rFonts w:ascii="Calibri Light" w:hAnsi="Calibri Light" w:cs="Calibri Light"/>
                    <w:color w:val="656565"/>
                    <w:spacing w:val="-2"/>
                  </w:rPr>
                  <w:t>tippen</w:t>
                </w:r>
                <w:r w:rsidR="00232399" w:rsidRPr="00B9406F">
                  <w:rPr>
                    <w:rFonts w:ascii="Calibri Light" w:hAnsi="Calibri Light" w:cs="Calibri Light"/>
                    <w:color w:val="656565"/>
                    <w:spacing w:val="-4"/>
                  </w:rPr>
                  <w:t xml:space="preserve"> </w:t>
                </w:r>
                <w:r w:rsidR="00232399" w:rsidRPr="00B9406F">
                  <w:rPr>
                    <w:rFonts w:ascii="Calibri Light" w:hAnsi="Calibri Light" w:cs="Calibri Light"/>
                    <w:color w:val="656565"/>
                    <w:spacing w:val="-2"/>
                  </w:rPr>
                  <w:t>Sie</w:t>
                </w:r>
                <w:r w:rsidR="00232399" w:rsidRPr="00B9406F">
                  <w:rPr>
                    <w:rFonts w:ascii="Calibri Light" w:hAnsi="Calibri Light" w:cs="Calibri Light"/>
                    <w:color w:val="656565"/>
                    <w:spacing w:val="-6"/>
                  </w:rPr>
                  <w:t xml:space="preserve"> </w:t>
                </w:r>
                <w:r w:rsidR="00232399" w:rsidRPr="00B9406F">
                  <w:rPr>
                    <w:rFonts w:ascii="Calibri Light" w:hAnsi="Calibri Light" w:cs="Calibri Light"/>
                    <w:color w:val="656565"/>
                    <w:spacing w:val="-2"/>
                  </w:rPr>
                  <w:t>hier,</w:t>
                </w:r>
                <w:r w:rsidR="00232399" w:rsidRPr="00B9406F">
                  <w:rPr>
                    <w:rFonts w:ascii="Calibri Light" w:hAnsi="Calibri Light" w:cs="Calibri Light"/>
                    <w:color w:val="656565"/>
                    <w:spacing w:val="-6"/>
                  </w:rPr>
                  <w:t xml:space="preserve"> </w:t>
                </w:r>
                <w:r w:rsidR="00232399" w:rsidRPr="00B9406F">
                  <w:rPr>
                    <w:rFonts w:ascii="Calibri Light" w:hAnsi="Calibri Light" w:cs="Calibri Light"/>
                    <w:color w:val="656565"/>
                    <w:spacing w:val="-2"/>
                  </w:rPr>
                  <w:t>um</w:t>
                </w:r>
                <w:r w:rsidR="00232399" w:rsidRPr="00B9406F">
                  <w:rPr>
                    <w:rFonts w:ascii="Calibri Light" w:hAnsi="Calibri Light" w:cs="Calibri Light"/>
                    <w:color w:val="656565"/>
                    <w:spacing w:val="-7"/>
                  </w:rPr>
                  <w:t xml:space="preserve"> </w:t>
                </w:r>
                <w:r w:rsidR="00232399" w:rsidRPr="00B9406F">
                  <w:rPr>
                    <w:rFonts w:ascii="Calibri Light" w:hAnsi="Calibri Light" w:cs="Calibri Light"/>
                    <w:color w:val="656565"/>
                    <w:spacing w:val="-2"/>
                  </w:rPr>
                  <w:t>Text</w:t>
                </w:r>
                <w:r w:rsidR="00232399" w:rsidRPr="00B9406F">
                  <w:rPr>
                    <w:rFonts w:ascii="Calibri Light" w:hAnsi="Calibri Light" w:cs="Calibri Light"/>
                    <w:color w:val="656565"/>
                    <w:spacing w:val="-5"/>
                  </w:rPr>
                  <w:t xml:space="preserve"> </w:t>
                </w:r>
                <w:r w:rsidR="00232399" w:rsidRPr="00B9406F">
                  <w:rPr>
                    <w:rFonts w:ascii="Calibri Light" w:hAnsi="Calibri Light" w:cs="Calibri Light"/>
                    <w:color w:val="656565"/>
                    <w:spacing w:val="-2"/>
                  </w:rPr>
                  <w:t>einzugeben.</w:t>
                </w:r>
              </w:sdtContent>
            </w:sdt>
          </w:p>
        </w:tc>
      </w:tr>
    </w:tbl>
    <w:p w14:paraId="407D890D" w14:textId="77777777" w:rsidR="00232399" w:rsidRPr="00152CE8" w:rsidRDefault="00232399" w:rsidP="00472B77">
      <w:pPr>
        <w:pStyle w:val="Nummerierung1"/>
        <w:numPr>
          <w:ilvl w:val="0"/>
          <w:numId w:val="0"/>
        </w:numPr>
        <w:spacing w:before="120" w:after="120"/>
      </w:pPr>
    </w:p>
    <w:p w14:paraId="5CDC9735" w14:textId="51A67984" w:rsidR="00FA6194" w:rsidRPr="00152CE8" w:rsidRDefault="00FA6194" w:rsidP="00152CE8">
      <w:pPr>
        <w:pStyle w:val="berschrift2"/>
        <w:spacing w:before="1"/>
        <w:rPr>
          <w:szCs w:val="28"/>
        </w:rPr>
      </w:pPr>
      <w:r w:rsidRPr="00152CE8">
        <w:rPr>
          <w:szCs w:val="28"/>
        </w:rPr>
        <w:t>Fragen zur Änderung / Anpassung «Strassen- und Parkplatzreglement der Einwohnergemeinde Triengen</w:t>
      </w:r>
    </w:p>
    <w:p w14:paraId="15A1A918" w14:textId="36156A50" w:rsidR="00FA6194" w:rsidRDefault="00FA6194" w:rsidP="00152CE8">
      <w:pPr>
        <w:pStyle w:val="Nummerierung1"/>
        <w:spacing w:before="120" w:after="120"/>
      </w:pPr>
      <w:r w:rsidRPr="00152CE8">
        <w:t>Haben Sie Anmerkungen zu den Änderungen des bestehenden Strassen- und Parkplatzreglement?</w:t>
      </w:r>
    </w:p>
    <w:tbl>
      <w:tblPr>
        <w:tblStyle w:val="TriengenTabelle1"/>
        <w:tblW w:w="9268" w:type="dxa"/>
        <w:tblBorders>
          <w:bottom w:val="none" w:sz="0" w:space="0" w:color="auto"/>
          <w:insideH w:val="none" w:sz="0" w:space="0" w:color="auto"/>
        </w:tblBorders>
        <w:tblLook w:val="04A0" w:firstRow="1" w:lastRow="0" w:firstColumn="1" w:lastColumn="0" w:noHBand="0" w:noVBand="1"/>
      </w:tblPr>
      <w:tblGrid>
        <w:gridCol w:w="918"/>
        <w:gridCol w:w="945"/>
        <w:gridCol w:w="520"/>
        <w:gridCol w:w="973"/>
        <w:gridCol w:w="5912"/>
      </w:tblGrid>
      <w:tr w:rsidR="00472B77" w14:paraId="59860B91" w14:textId="77777777" w:rsidTr="0091189E">
        <w:trPr>
          <w:trHeight w:val="355"/>
        </w:trPr>
        <w:sdt>
          <w:sdtPr>
            <w:id w:val="-1737318037"/>
            <w14:checkbox>
              <w14:checked w14:val="0"/>
              <w14:checkedState w14:val="2612" w14:font="MS Gothic"/>
              <w14:uncheckedState w14:val="2610" w14:font="MS Gothic"/>
            </w14:checkbox>
          </w:sdtPr>
          <w:sdtEndPr/>
          <w:sdtContent>
            <w:tc>
              <w:tcPr>
                <w:tcW w:w="918" w:type="dxa"/>
              </w:tcPr>
              <w:p w14:paraId="08693FA3" w14:textId="77777777" w:rsidR="00472B77" w:rsidRDefault="00472B77" w:rsidP="0091189E">
                <w:pPr>
                  <w:ind w:left="283"/>
                </w:pPr>
                <w:r>
                  <w:rPr>
                    <w:rFonts w:ascii="MS Gothic" w:eastAsia="MS Gothic" w:hAnsi="MS Gothic" w:hint="eastAsia"/>
                  </w:rPr>
                  <w:t>☐</w:t>
                </w:r>
              </w:p>
            </w:tc>
          </w:sdtContent>
        </w:sdt>
        <w:tc>
          <w:tcPr>
            <w:tcW w:w="944" w:type="dxa"/>
          </w:tcPr>
          <w:p w14:paraId="48BB0A0F" w14:textId="77777777" w:rsidR="00472B77" w:rsidRDefault="00472B77" w:rsidP="0091189E">
            <w:pPr>
              <w:spacing w:after="120"/>
              <w:ind w:left="283"/>
            </w:pPr>
            <w:r>
              <w:t>Ja</w:t>
            </w:r>
          </w:p>
        </w:tc>
        <w:sdt>
          <w:sdtPr>
            <w:id w:val="-293684164"/>
            <w14:checkbox>
              <w14:checked w14:val="0"/>
              <w14:checkedState w14:val="2612" w14:font="MS Gothic"/>
              <w14:uncheckedState w14:val="2610" w14:font="MS Gothic"/>
            </w14:checkbox>
          </w:sdtPr>
          <w:sdtEndPr/>
          <w:sdtContent>
            <w:tc>
              <w:tcPr>
                <w:tcW w:w="520" w:type="dxa"/>
              </w:tcPr>
              <w:p w14:paraId="4A7DC3FB" w14:textId="77777777" w:rsidR="00472B77" w:rsidRDefault="00472B77" w:rsidP="0091189E">
                <w:pPr>
                  <w:ind w:left="283"/>
                  <w:jc w:val="right"/>
                </w:pPr>
                <w:r>
                  <w:rPr>
                    <w:rFonts w:ascii="MS Gothic" w:eastAsia="MS Gothic" w:hAnsi="MS Gothic" w:hint="eastAsia"/>
                  </w:rPr>
                  <w:t>☐</w:t>
                </w:r>
              </w:p>
            </w:tc>
          </w:sdtContent>
        </w:sdt>
        <w:tc>
          <w:tcPr>
            <w:tcW w:w="973" w:type="dxa"/>
          </w:tcPr>
          <w:p w14:paraId="55D4488D" w14:textId="77777777" w:rsidR="00472B77" w:rsidRDefault="00472B77" w:rsidP="0091189E">
            <w:pPr>
              <w:ind w:left="283"/>
            </w:pPr>
            <w:r>
              <w:t>Nein</w:t>
            </w:r>
          </w:p>
        </w:tc>
        <w:tc>
          <w:tcPr>
            <w:tcW w:w="5911" w:type="dxa"/>
          </w:tcPr>
          <w:p w14:paraId="4BF0374B" w14:textId="77777777" w:rsidR="00472B77" w:rsidRDefault="00472B77" w:rsidP="0091189E">
            <w:pPr>
              <w:ind w:left="283"/>
            </w:pPr>
          </w:p>
        </w:tc>
      </w:tr>
      <w:tr w:rsidR="00472B77" w14:paraId="251F8464" w14:textId="77777777" w:rsidTr="0091189E">
        <w:trPr>
          <w:trHeight w:val="2068"/>
        </w:trPr>
        <w:tc>
          <w:tcPr>
            <w:tcW w:w="1863" w:type="dxa"/>
            <w:gridSpan w:val="2"/>
          </w:tcPr>
          <w:p w14:paraId="067692EB" w14:textId="543FA709" w:rsidR="00472B77" w:rsidRDefault="00232399" w:rsidP="0091189E">
            <w:pPr>
              <w:ind w:left="283"/>
            </w:pPr>
            <w:r>
              <w:t>Anmerkungen</w:t>
            </w:r>
            <w:r w:rsidR="00472B77">
              <w:t>:</w:t>
            </w:r>
          </w:p>
        </w:tc>
        <w:tc>
          <w:tcPr>
            <w:tcW w:w="7405" w:type="dxa"/>
            <w:gridSpan w:val="3"/>
          </w:tcPr>
          <w:p w14:paraId="0DEF01AA" w14:textId="77777777" w:rsidR="00472B77" w:rsidRDefault="00F321DF" w:rsidP="0091189E">
            <w:pPr>
              <w:ind w:left="283"/>
              <w:rPr>
                <w:rFonts w:ascii="Times New Roman" w:hAnsi="Times New Roman"/>
              </w:rPr>
            </w:pPr>
            <w:sdt>
              <w:sdtPr>
                <w:rPr>
                  <w:rFonts w:ascii="Times New Roman" w:hAnsi="Times New Roman"/>
                </w:rPr>
                <w:id w:val="-1606961407"/>
                <w:placeholder>
                  <w:docPart w:val="A6120FC8A9214D79A022C75A22815F59"/>
                </w:placeholder>
              </w:sdtPr>
              <w:sdtEndPr>
                <w:rPr>
                  <w:rFonts w:asciiTheme="minorHAnsi" w:hAnsiTheme="minorHAnsi"/>
                  <w:color w:val="656565"/>
                  <w:spacing w:val="-2"/>
                </w:rPr>
              </w:sdtEndPr>
              <w:sdtContent>
                <w:r w:rsidR="00472B77" w:rsidRPr="00B9406F">
                  <w:rPr>
                    <w:rFonts w:ascii="Calibri Light" w:hAnsi="Calibri Light" w:cs="Calibri Light"/>
                    <w:color w:val="656565"/>
                    <w:spacing w:val="-2"/>
                  </w:rPr>
                  <w:t>Klicken</w:t>
                </w:r>
                <w:r w:rsidR="00472B77" w:rsidRPr="00B9406F">
                  <w:rPr>
                    <w:rFonts w:ascii="Calibri Light" w:hAnsi="Calibri Light" w:cs="Calibri Light"/>
                    <w:color w:val="656565"/>
                    <w:spacing w:val="-7"/>
                  </w:rPr>
                  <w:t xml:space="preserve"> </w:t>
                </w:r>
                <w:r w:rsidR="00472B77" w:rsidRPr="00B9406F">
                  <w:rPr>
                    <w:rFonts w:ascii="Calibri Light" w:hAnsi="Calibri Light" w:cs="Calibri Light"/>
                    <w:color w:val="656565"/>
                    <w:spacing w:val="-2"/>
                  </w:rPr>
                  <w:t>oder</w:t>
                </w:r>
                <w:r w:rsidR="00472B77" w:rsidRPr="00B9406F">
                  <w:rPr>
                    <w:rFonts w:ascii="Calibri Light" w:hAnsi="Calibri Light" w:cs="Calibri Light"/>
                    <w:color w:val="656565"/>
                    <w:spacing w:val="-4"/>
                  </w:rPr>
                  <w:t xml:space="preserve"> </w:t>
                </w:r>
                <w:r w:rsidR="00472B77" w:rsidRPr="00B9406F">
                  <w:rPr>
                    <w:rFonts w:ascii="Calibri Light" w:hAnsi="Calibri Light" w:cs="Calibri Light"/>
                    <w:color w:val="656565"/>
                    <w:spacing w:val="-2"/>
                  </w:rPr>
                  <w:t>tippen</w:t>
                </w:r>
                <w:r w:rsidR="00472B77" w:rsidRPr="00B9406F">
                  <w:rPr>
                    <w:rFonts w:ascii="Calibri Light" w:hAnsi="Calibri Light" w:cs="Calibri Light"/>
                    <w:color w:val="656565"/>
                    <w:spacing w:val="-4"/>
                  </w:rPr>
                  <w:t xml:space="preserve"> </w:t>
                </w:r>
                <w:r w:rsidR="00472B77" w:rsidRPr="00B9406F">
                  <w:rPr>
                    <w:rFonts w:ascii="Calibri Light" w:hAnsi="Calibri Light" w:cs="Calibri Light"/>
                    <w:color w:val="656565"/>
                    <w:spacing w:val="-2"/>
                  </w:rPr>
                  <w:t>Sie</w:t>
                </w:r>
                <w:r w:rsidR="00472B77" w:rsidRPr="00B9406F">
                  <w:rPr>
                    <w:rFonts w:ascii="Calibri Light" w:hAnsi="Calibri Light" w:cs="Calibri Light"/>
                    <w:color w:val="656565"/>
                    <w:spacing w:val="-6"/>
                  </w:rPr>
                  <w:t xml:space="preserve"> </w:t>
                </w:r>
                <w:r w:rsidR="00472B77" w:rsidRPr="00B9406F">
                  <w:rPr>
                    <w:rFonts w:ascii="Calibri Light" w:hAnsi="Calibri Light" w:cs="Calibri Light"/>
                    <w:color w:val="656565"/>
                    <w:spacing w:val="-2"/>
                  </w:rPr>
                  <w:t>hier,</w:t>
                </w:r>
                <w:r w:rsidR="00472B77" w:rsidRPr="00B9406F">
                  <w:rPr>
                    <w:rFonts w:ascii="Calibri Light" w:hAnsi="Calibri Light" w:cs="Calibri Light"/>
                    <w:color w:val="656565"/>
                    <w:spacing w:val="-6"/>
                  </w:rPr>
                  <w:t xml:space="preserve"> </w:t>
                </w:r>
                <w:r w:rsidR="00472B77" w:rsidRPr="00B9406F">
                  <w:rPr>
                    <w:rFonts w:ascii="Calibri Light" w:hAnsi="Calibri Light" w:cs="Calibri Light"/>
                    <w:color w:val="656565"/>
                    <w:spacing w:val="-2"/>
                  </w:rPr>
                  <w:t>um</w:t>
                </w:r>
                <w:r w:rsidR="00472B77" w:rsidRPr="00B9406F">
                  <w:rPr>
                    <w:rFonts w:ascii="Calibri Light" w:hAnsi="Calibri Light" w:cs="Calibri Light"/>
                    <w:color w:val="656565"/>
                    <w:spacing w:val="-7"/>
                  </w:rPr>
                  <w:t xml:space="preserve"> </w:t>
                </w:r>
                <w:r w:rsidR="00472B77" w:rsidRPr="00B9406F">
                  <w:rPr>
                    <w:rFonts w:ascii="Calibri Light" w:hAnsi="Calibri Light" w:cs="Calibri Light"/>
                    <w:color w:val="656565"/>
                    <w:spacing w:val="-2"/>
                  </w:rPr>
                  <w:t>Text</w:t>
                </w:r>
                <w:r w:rsidR="00472B77" w:rsidRPr="00B9406F">
                  <w:rPr>
                    <w:rFonts w:ascii="Calibri Light" w:hAnsi="Calibri Light" w:cs="Calibri Light"/>
                    <w:color w:val="656565"/>
                    <w:spacing w:val="-5"/>
                  </w:rPr>
                  <w:t xml:space="preserve"> </w:t>
                </w:r>
                <w:r w:rsidR="00472B77" w:rsidRPr="00B9406F">
                  <w:rPr>
                    <w:rFonts w:ascii="Calibri Light" w:hAnsi="Calibri Light" w:cs="Calibri Light"/>
                    <w:color w:val="656565"/>
                    <w:spacing w:val="-2"/>
                  </w:rPr>
                  <w:t>einzugeben.</w:t>
                </w:r>
              </w:sdtContent>
            </w:sdt>
          </w:p>
        </w:tc>
      </w:tr>
    </w:tbl>
    <w:p w14:paraId="75E0B337" w14:textId="249181C7" w:rsidR="00FA6194" w:rsidRDefault="00FA6194" w:rsidP="00152CE8">
      <w:pPr>
        <w:pStyle w:val="Nummerierung1"/>
        <w:spacing w:before="120" w:after="120"/>
      </w:pPr>
      <w:r w:rsidRPr="00152CE8">
        <w:lastRenderedPageBreak/>
        <w:t>Sind Sie mit den aufgeführten Änderungen einverstanden?</w:t>
      </w:r>
    </w:p>
    <w:tbl>
      <w:tblPr>
        <w:tblStyle w:val="TriengenTabelle1"/>
        <w:tblW w:w="9268" w:type="dxa"/>
        <w:tblBorders>
          <w:bottom w:val="none" w:sz="0" w:space="0" w:color="auto"/>
          <w:insideH w:val="none" w:sz="0" w:space="0" w:color="auto"/>
        </w:tblBorders>
        <w:tblLook w:val="04A0" w:firstRow="1" w:lastRow="0" w:firstColumn="1" w:lastColumn="0" w:noHBand="0" w:noVBand="1"/>
      </w:tblPr>
      <w:tblGrid>
        <w:gridCol w:w="918"/>
        <w:gridCol w:w="945"/>
        <w:gridCol w:w="520"/>
        <w:gridCol w:w="973"/>
        <w:gridCol w:w="5912"/>
      </w:tblGrid>
      <w:tr w:rsidR="00472B77" w14:paraId="045DE8A4" w14:textId="77777777" w:rsidTr="0091189E">
        <w:trPr>
          <w:trHeight w:val="355"/>
        </w:trPr>
        <w:sdt>
          <w:sdtPr>
            <w:id w:val="-750591347"/>
            <w14:checkbox>
              <w14:checked w14:val="0"/>
              <w14:checkedState w14:val="2612" w14:font="MS Gothic"/>
              <w14:uncheckedState w14:val="2610" w14:font="MS Gothic"/>
            </w14:checkbox>
          </w:sdtPr>
          <w:sdtEndPr/>
          <w:sdtContent>
            <w:tc>
              <w:tcPr>
                <w:tcW w:w="918" w:type="dxa"/>
              </w:tcPr>
              <w:p w14:paraId="655E5437" w14:textId="77777777" w:rsidR="00472B77" w:rsidRDefault="00472B77" w:rsidP="0091189E">
                <w:pPr>
                  <w:ind w:left="283"/>
                </w:pPr>
                <w:r>
                  <w:rPr>
                    <w:rFonts w:ascii="MS Gothic" w:eastAsia="MS Gothic" w:hAnsi="MS Gothic" w:hint="eastAsia"/>
                  </w:rPr>
                  <w:t>☐</w:t>
                </w:r>
              </w:p>
            </w:tc>
          </w:sdtContent>
        </w:sdt>
        <w:tc>
          <w:tcPr>
            <w:tcW w:w="944" w:type="dxa"/>
          </w:tcPr>
          <w:p w14:paraId="6ED1B07F" w14:textId="77777777" w:rsidR="00472B77" w:rsidRDefault="00472B77" w:rsidP="0091189E">
            <w:pPr>
              <w:spacing w:after="120"/>
              <w:ind w:left="283"/>
            </w:pPr>
            <w:r>
              <w:t>Ja</w:t>
            </w:r>
          </w:p>
        </w:tc>
        <w:sdt>
          <w:sdtPr>
            <w:id w:val="-1254270654"/>
            <w14:checkbox>
              <w14:checked w14:val="0"/>
              <w14:checkedState w14:val="2612" w14:font="MS Gothic"/>
              <w14:uncheckedState w14:val="2610" w14:font="MS Gothic"/>
            </w14:checkbox>
          </w:sdtPr>
          <w:sdtEndPr/>
          <w:sdtContent>
            <w:tc>
              <w:tcPr>
                <w:tcW w:w="520" w:type="dxa"/>
              </w:tcPr>
              <w:p w14:paraId="7D6CF543" w14:textId="77777777" w:rsidR="00472B77" w:rsidRDefault="00472B77" w:rsidP="0091189E">
                <w:pPr>
                  <w:ind w:left="283"/>
                  <w:jc w:val="right"/>
                </w:pPr>
                <w:r>
                  <w:rPr>
                    <w:rFonts w:ascii="MS Gothic" w:eastAsia="MS Gothic" w:hAnsi="MS Gothic" w:hint="eastAsia"/>
                  </w:rPr>
                  <w:t>☐</w:t>
                </w:r>
              </w:p>
            </w:tc>
          </w:sdtContent>
        </w:sdt>
        <w:tc>
          <w:tcPr>
            <w:tcW w:w="973" w:type="dxa"/>
          </w:tcPr>
          <w:p w14:paraId="580A18BA" w14:textId="77777777" w:rsidR="00472B77" w:rsidRDefault="00472B77" w:rsidP="0091189E">
            <w:pPr>
              <w:ind w:left="283"/>
            </w:pPr>
            <w:r>
              <w:t>Nein</w:t>
            </w:r>
          </w:p>
        </w:tc>
        <w:tc>
          <w:tcPr>
            <w:tcW w:w="5911" w:type="dxa"/>
          </w:tcPr>
          <w:p w14:paraId="16638E7C" w14:textId="77777777" w:rsidR="00472B77" w:rsidRDefault="00472B77" w:rsidP="0091189E">
            <w:pPr>
              <w:ind w:left="283"/>
            </w:pPr>
          </w:p>
        </w:tc>
      </w:tr>
      <w:tr w:rsidR="00472B77" w14:paraId="2F8B8F98" w14:textId="77777777" w:rsidTr="0091189E">
        <w:trPr>
          <w:trHeight w:val="2068"/>
        </w:trPr>
        <w:tc>
          <w:tcPr>
            <w:tcW w:w="1863" w:type="dxa"/>
            <w:gridSpan w:val="2"/>
          </w:tcPr>
          <w:p w14:paraId="21B29AE5" w14:textId="685C61A0" w:rsidR="00472B77" w:rsidRDefault="00232399" w:rsidP="0091189E">
            <w:pPr>
              <w:ind w:left="283"/>
            </w:pPr>
            <w:r>
              <w:t>Anmerkungen</w:t>
            </w:r>
            <w:r w:rsidR="00472B77">
              <w:t>:</w:t>
            </w:r>
          </w:p>
        </w:tc>
        <w:tc>
          <w:tcPr>
            <w:tcW w:w="7405" w:type="dxa"/>
            <w:gridSpan w:val="3"/>
          </w:tcPr>
          <w:p w14:paraId="5BED0953" w14:textId="77777777" w:rsidR="00472B77" w:rsidRDefault="00F321DF" w:rsidP="0091189E">
            <w:pPr>
              <w:ind w:left="283"/>
              <w:rPr>
                <w:rFonts w:ascii="Times New Roman" w:hAnsi="Times New Roman"/>
              </w:rPr>
            </w:pPr>
            <w:sdt>
              <w:sdtPr>
                <w:rPr>
                  <w:rFonts w:ascii="Times New Roman" w:hAnsi="Times New Roman"/>
                </w:rPr>
                <w:id w:val="-1767371228"/>
                <w:placeholder>
                  <w:docPart w:val="31C38DA531464394B85F3C621CC417F8"/>
                </w:placeholder>
              </w:sdtPr>
              <w:sdtEndPr>
                <w:rPr>
                  <w:rFonts w:asciiTheme="minorHAnsi" w:hAnsiTheme="minorHAnsi"/>
                  <w:color w:val="656565"/>
                  <w:spacing w:val="-2"/>
                </w:rPr>
              </w:sdtEndPr>
              <w:sdtContent>
                <w:r w:rsidR="00472B77" w:rsidRPr="00B9406F">
                  <w:rPr>
                    <w:rFonts w:ascii="Calibri Light" w:hAnsi="Calibri Light" w:cs="Calibri Light"/>
                    <w:color w:val="656565"/>
                    <w:spacing w:val="-2"/>
                  </w:rPr>
                  <w:t>Klicken</w:t>
                </w:r>
                <w:r w:rsidR="00472B77" w:rsidRPr="00B9406F">
                  <w:rPr>
                    <w:rFonts w:ascii="Calibri Light" w:hAnsi="Calibri Light" w:cs="Calibri Light"/>
                    <w:color w:val="656565"/>
                    <w:spacing w:val="-7"/>
                  </w:rPr>
                  <w:t xml:space="preserve"> </w:t>
                </w:r>
                <w:r w:rsidR="00472B77" w:rsidRPr="00B9406F">
                  <w:rPr>
                    <w:rFonts w:ascii="Calibri Light" w:hAnsi="Calibri Light" w:cs="Calibri Light"/>
                    <w:color w:val="656565"/>
                    <w:spacing w:val="-2"/>
                  </w:rPr>
                  <w:t>oder</w:t>
                </w:r>
                <w:r w:rsidR="00472B77" w:rsidRPr="00B9406F">
                  <w:rPr>
                    <w:rFonts w:ascii="Calibri Light" w:hAnsi="Calibri Light" w:cs="Calibri Light"/>
                    <w:color w:val="656565"/>
                    <w:spacing w:val="-4"/>
                  </w:rPr>
                  <w:t xml:space="preserve"> </w:t>
                </w:r>
                <w:r w:rsidR="00472B77" w:rsidRPr="00B9406F">
                  <w:rPr>
                    <w:rFonts w:ascii="Calibri Light" w:hAnsi="Calibri Light" w:cs="Calibri Light"/>
                    <w:color w:val="656565"/>
                    <w:spacing w:val="-2"/>
                  </w:rPr>
                  <w:t>tippen</w:t>
                </w:r>
                <w:r w:rsidR="00472B77" w:rsidRPr="00B9406F">
                  <w:rPr>
                    <w:rFonts w:ascii="Calibri Light" w:hAnsi="Calibri Light" w:cs="Calibri Light"/>
                    <w:color w:val="656565"/>
                    <w:spacing w:val="-4"/>
                  </w:rPr>
                  <w:t xml:space="preserve"> </w:t>
                </w:r>
                <w:r w:rsidR="00472B77" w:rsidRPr="00B9406F">
                  <w:rPr>
                    <w:rFonts w:ascii="Calibri Light" w:hAnsi="Calibri Light" w:cs="Calibri Light"/>
                    <w:color w:val="656565"/>
                    <w:spacing w:val="-2"/>
                  </w:rPr>
                  <w:t>Sie</w:t>
                </w:r>
                <w:r w:rsidR="00472B77" w:rsidRPr="00B9406F">
                  <w:rPr>
                    <w:rFonts w:ascii="Calibri Light" w:hAnsi="Calibri Light" w:cs="Calibri Light"/>
                    <w:color w:val="656565"/>
                    <w:spacing w:val="-6"/>
                  </w:rPr>
                  <w:t xml:space="preserve"> </w:t>
                </w:r>
                <w:r w:rsidR="00472B77" w:rsidRPr="00B9406F">
                  <w:rPr>
                    <w:rFonts w:ascii="Calibri Light" w:hAnsi="Calibri Light" w:cs="Calibri Light"/>
                    <w:color w:val="656565"/>
                    <w:spacing w:val="-2"/>
                  </w:rPr>
                  <w:t>hier,</w:t>
                </w:r>
                <w:r w:rsidR="00472B77" w:rsidRPr="00B9406F">
                  <w:rPr>
                    <w:rFonts w:ascii="Calibri Light" w:hAnsi="Calibri Light" w:cs="Calibri Light"/>
                    <w:color w:val="656565"/>
                    <w:spacing w:val="-6"/>
                  </w:rPr>
                  <w:t xml:space="preserve"> </w:t>
                </w:r>
                <w:r w:rsidR="00472B77" w:rsidRPr="00B9406F">
                  <w:rPr>
                    <w:rFonts w:ascii="Calibri Light" w:hAnsi="Calibri Light" w:cs="Calibri Light"/>
                    <w:color w:val="656565"/>
                    <w:spacing w:val="-2"/>
                  </w:rPr>
                  <w:t>um</w:t>
                </w:r>
                <w:r w:rsidR="00472B77" w:rsidRPr="00B9406F">
                  <w:rPr>
                    <w:rFonts w:ascii="Calibri Light" w:hAnsi="Calibri Light" w:cs="Calibri Light"/>
                    <w:color w:val="656565"/>
                    <w:spacing w:val="-7"/>
                  </w:rPr>
                  <w:t xml:space="preserve"> </w:t>
                </w:r>
                <w:r w:rsidR="00472B77" w:rsidRPr="00B9406F">
                  <w:rPr>
                    <w:rFonts w:ascii="Calibri Light" w:hAnsi="Calibri Light" w:cs="Calibri Light"/>
                    <w:color w:val="656565"/>
                    <w:spacing w:val="-2"/>
                  </w:rPr>
                  <w:t>Text</w:t>
                </w:r>
                <w:r w:rsidR="00472B77" w:rsidRPr="00B9406F">
                  <w:rPr>
                    <w:rFonts w:ascii="Calibri Light" w:hAnsi="Calibri Light" w:cs="Calibri Light"/>
                    <w:color w:val="656565"/>
                    <w:spacing w:val="-5"/>
                  </w:rPr>
                  <w:t xml:space="preserve"> </w:t>
                </w:r>
                <w:r w:rsidR="00472B77" w:rsidRPr="00B9406F">
                  <w:rPr>
                    <w:rFonts w:ascii="Calibri Light" w:hAnsi="Calibri Light" w:cs="Calibri Light"/>
                    <w:color w:val="656565"/>
                    <w:spacing w:val="-2"/>
                  </w:rPr>
                  <w:t>einzugeben.</w:t>
                </w:r>
              </w:sdtContent>
            </w:sdt>
          </w:p>
        </w:tc>
      </w:tr>
    </w:tbl>
    <w:p w14:paraId="15CCC242" w14:textId="77777777" w:rsidR="00FA6194" w:rsidRPr="00152CE8" w:rsidRDefault="00FA6194" w:rsidP="00152CE8"/>
    <w:p w14:paraId="6B4516EB" w14:textId="77777777" w:rsidR="00FA6194" w:rsidRPr="00152CE8" w:rsidRDefault="00FA6194" w:rsidP="00FA6194">
      <w:pPr>
        <w:pStyle w:val="berschrift2"/>
        <w:spacing w:before="1"/>
        <w:rPr>
          <w:szCs w:val="28"/>
        </w:rPr>
      </w:pPr>
      <w:r w:rsidRPr="00152CE8">
        <w:rPr>
          <w:szCs w:val="28"/>
        </w:rPr>
        <w:t>Sonstige Anmerkungen</w:t>
      </w:r>
    </w:p>
    <w:p w14:paraId="4892170C" w14:textId="77777777" w:rsidR="00FA6194" w:rsidRPr="00152CE8" w:rsidRDefault="00FA6194" w:rsidP="00152CE8">
      <w:pPr>
        <w:pStyle w:val="Nummerierung1"/>
        <w:spacing w:before="120" w:after="120"/>
      </w:pPr>
      <w:r w:rsidRPr="00152CE8">
        <w:t>Haben Sie weitere Anmerkungen, welche Sie in den Fragen nicht erwähnt haben?</w:t>
      </w:r>
    </w:p>
    <w:tbl>
      <w:tblPr>
        <w:tblStyle w:val="TriengenTabelle1"/>
        <w:tblW w:w="9268" w:type="dxa"/>
        <w:tblBorders>
          <w:bottom w:val="none" w:sz="0" w:space="0" w:color="auto"/>
          <w:insideH w:val="none" w:sz="0" w:space="0" w:color="auto"/>
        </w:tblBorders>
        <w:tblLook w:val="04A0" w:firstRow="1" w:lastRow="0" w:firstColumn="1" w:lastColumn="0" w:noHBand="0" w:noVBand="1"/>
      </w:tblPr>
      <w:tblGrid>
        <w:gridCol w:w="918"/>
        <w:gridCol w:w="945"/>
        <w:gridCol w:w="520"/>
        <w:gridCol w:w="973"/>
        <w:gridCol w:w="5912"/>
      </w:tblGrid>
      <w:tr w:rsidR="00472B77" w14:paraId="2C6E5ACD" w14:textId="77777777" w:rsidTr="0091189E">
        <w:trPr>
          <w:trHeight w:val="355"/>
        </w:trPr>
        <w:sdt>
          <w:sdtPr>
            <w:id w:val="2122100236"/>
            <w14:checkbox>
              <w14:checked w14:val="0"/>
              <w14:checkedState w14:val="2612" w14:font="MS Gothic"/>
              <w14:uncheckedState w14:val="2610" w14:font="MS Gothic"/>
            </w14:checkbox>
          </w:sdtPr>
          <w:sdtEndPr/>
          <w:sdtContent>
            <w:tc>
              <w:tcPr>
                <w:tcW w:w="918" w:type="dxa"/>
              </w:tcPr>
              <w:p w14:paraId="71861668" w14:textId="77777777" w:rsidR="00472B77" w:rsidRDefault="00472B77" w:rsidP="0091189E">
                <w:pPr>
                  <w:ind w:left="283"/>
                </w:pPr>
                <w:r>
                  <w:rPr>
                    <w:rFonts w:ascii="MS Gothic" w:eastAsia="MS Gothic" w:hAnsi="MS Gothic" w:hint="eastAsia"/>
                  </w:rPr>
                  <w:t>☐</w:t>
                </w:r>
              </w:p>
            </w:tc>
          </w:sdtContent>
        </w:sdt>
        <w:tc>
          <w:tcPr>
            <w:tcW w:w="944" w:type="dxa"/>
          </w:tcPr>
          <w:p w14:paraId="4016940F" w14:textId="77777777" w:rsidR="00472B77" w:rsidRDefault="00472B77" w:rsidP="0091189E">
            <w:pPr>
              <w:spacing w:after="120"/>
              <w:ind w:left="283"/>
            </w:pPr>
            <w:r>
              <w:t>Ja</w:t>
            </w:r>
          </w:p>
        </w:tc>
        <w:sdt>
          <w:sdtPr>
            <w:id w:val="1517269525"/>
            <w14:checkbox>
              <w14:checked w14:val="0"/>
              <w14:checkedState w14:val="2612" w14:font="MS Gothic"/>
              <w14:uncheckedState w14:val="2610" w14:font="MS Gothic"/>
            </w14:checkbox>
          </w:sdtPr>
          <w:sdtEndPr/>
          <w:sdtContent>
            <w:tc>
              <w:tcPr>
                <w:tcW w:w="520" w:type="dxa"/>
              </w:tcPr>
              <w:p w14:paraId="3D3ADC17" w14:textId="77777777" w:rsidR="00472B77" w:rsidRDefault="00472B77" w:rsidP="0091189E">
                <w:pPr>
                  <w:ind w:left="283"/>
                  <w:jc w:val="right"/>
                </w:pPr>
                <w:r>
                  <w:rPr>
                    <w:rFonts w:ascii="MS Gothic" w:eastAsia="MS Gothic" w:hAnsi="MS Gothic" w:hint="eastAsia"/>
                  </w:rPr>
                  <w:t>☐</w:t>
                </w:r>
              </w:p>
            </w:tc>
          </w:sdtContent>
        </w:sdt>
        <w:tc>
          <w:tcPr>
            <w:tcW w:w="973" w:type="dxa"/>
          </w:tcPr>
          <w:p w14:paraId="161A33A0" w14:textId="77777777" w:rsidR="00472B77" w:rsidRDefault="00472B77" w:rsidP="0091189E">
            <w:pPr>
              <w:ind w:left="283"/>
            </w:pPr>
            <w:r>
              <w:t>Nein</w:t>
            </w:r>
          </w:p>
        </w:tc>
        <w:tc>
          <w:tcPr>
            <w:tcW w:w="5911" w:type="dxa"/>
          </w:tcPr>
          <w:p w14:paraId="063B4FBB" w14:textId="77777777" w:rsidR="00472B77" w:rsidRDefault="00472B77" w:rsidP="0091189E">
            <w:pPr>
              <w:ind w:left="283"/>
            </w:pPr>
          </w:p>
        </w:tc>
      </w:tr>
      <w:tr w:rsidR="00472B77" w14:paraId="3884C200" w14:textId="77777777" w:rsidTr="0091189E">
        <w:trPr>
          <w:trHeight w:val="2068"/>
        </w:trPr>
        <w:tc>
          <w:tcPr>
            <w:tcW w:w="1863" w:type="dxa"/>
            <w:gridSpan w:val="2"/>
          </w:tcPr>
          <w:p w14:paraId="209E4836" w14:textId="4316EF16" w:rsidR="00472B77" w:rsidRDefault="00232399" w:rsidP="0091189E">
            <w:pPr>
              <w:ind w:left="283"/>
            </w:pPr>
            <w:r>
              <w:t>Anmerkungen</w:t>
            </w:r>
            <w:r w:rsidR="00472B77">
              <w:t>:</w:t>
            </w:r>
          </w:p>
        </w:tc>
        <w:tc>
          <w:tcPr>
            <w:tcW w:w="7405" w:type="dxa"/>
            <w:gridSpan w:val="3"/>
          </w:tcPr>
          <w:p w14:paraId="7344FC02" w14:textId="77777777" w:rsidR="00472B77" w:rsidRDefault="00F321DF" w:rsidP="0091189E">
            <w:pPr>
              <w:ind w:left="283"/>
              <w:rPr>
                <w:rFonts w:ascii="Times New Roman" w:hAnsi="Times New Roman"/>
              </w:rPr>
            </w:pPr>
            <w:sdt>
              <w:sdtPr>
                <w:rPr>
                  <w:rFonts w:ascii="Times New Roman" w:hAnsi="Times New Roman"/>
                </w:rPr>
                <w:id w:val="714093392"/>
                <w:placeholder>
                  <w:docPart w:val="F5D776B16579465DA7BD2A428BC77EB4"/>
                </w:placeholder>
              </w:sdtPr>
              <w:sdtEndPr>
                <w:rPr>
                  <w:rFonts w:asciiTheme="minorHAnsi" w:hAnsiTheme="minorHAnsi"/>
                  <w:color w:val="656565"/>
                  <w:spacing w:val="-2"/>
                </w:rPr>
              </w:sdtEndPr>
              <w:sdtContent>
                <w:r w:rsidR="00472B77" w:rsidRPr="00B9406F">
                  <w:rPr>
                    <w:rFonts w:ascii="Calibri Light" w:hAnsi="Calibri Light" w:cs="Calibri Light"/>
                    <w:color w:val="656565"/>
                    <w:spacing w:val="-2"/>
                  </w:rPr>
                  <w:t>Klicken</w:t>
                </w:r>
                <w:r w:rsidR="00472B77" w:rsidRPr="00B9406F">
                  <w:rPr>
                    <w:rFonts w:ascii="Calibri Light" w:hAnsi="Calibri Light" w:cs="Calibri Light"/>
                    <w:color w:val="656565"/>
                    <w:spacing w:val="-7"/>
                  </w:rPr>
                  <w:t xml:space="preserve"> </w:t>
                </w:r>
                <w:r w:rsidR="00472B77" w:rsidRPr="00B9406F">
                  <w:rPr>
                    <w:rFonts w:ascii="Calibri Light" w:hAnsi="Calibri Light" w:cs="Calibri Light"/>
                    <w:color w:val="656565"/>
                    <w:spacing w:val="-2"/>
                  </w:rPr>
                  <w:t>oder</w:t>
                </w:r>
                <w:r w:rsidR="00472B77" w:rsidRPr="00B9406F">
                  <w:rPr>
                    <w:rFonts w:ascii="Calibri Light" w:hAnsi="Calibri Light" w:cs="Calibri Light"/>
                    <w:color w:val="656565"/>
                    <w:spacing w:val="-4"/>
                  </w:rPr>
                  <w:t xml:space="preserve"> </w:t>
                </w:r>
                <w:r w:rsidR="00472B77" w:rsidRPr="00B9406F">
                  <w:rPr>
                    <w:rFonts w:ascii="Calibri Light" w:hAnsi="Calibri Light" w:cs="Calibri Light"/>
                    <w:color w:val="656565"/>
                    <w:spacing w:val="-2"/>
                  </w:rPr>
                  <w:t>tippen</w:t>
                </w:r>
                <w:r w:rsidR="00472B77" w:rsidRPr="00B9406F">
                  <w:rPr>
                    <w:rFonts w:ascii="Calibri Light" w:hAnsi="Calibri Light" w:cs="Calibri Light"/>
                    <w:color w:val="656565"/>
                    <w:spacing w:val="-4"/>
                  </w:rPr>
                  <w:t xml:space="preserve"> </w:t>
                </w:r>
                <w:r w:rsidR="00472B77" w:rsidRPr="00B9406F">
                  <w:rPr>
                    <w:rFonts w:ascii="Calibri Light" w:hAnsi="Calibri Light" w:cs="Calibri Light"/>
                    <w:color w:val="656565"/>
                    <w:spacing w:val="-2"/>
                  </w:rPr>
                  <w:t>Sie</w:t>
                </w:r>
                <w:r w:rsidR="00472B77" w:rsidRPr="00B9406F">
                  <w:rPr>
                    <w:rFonts w:ascii="Calibri Light" w:hAnsi="Calibri Light" w:cs="Calibri Light"/>
                    <w:color w:val="656565"/>
                    <w:spacing w:val="-6"/>
                  </w:rPr>
                  <w:t xml:space="preserve"> </w:t>
                </w:r>
                <w:r w:rsidR="00472B77" w:rsidRPr="00B9406F">
                  <w:rPr>
                    <w:rFonts w:ascii="Calibri Light" w:hAnsi="Calibri Light" w:cs="Calibri Light"/>
                    <w:color w:val="656565"/>
                    <w:spacing w:val="-2"/>
                  </w:rPr>
                  <w:t>hier,</w:t>
                </w:r>
                <w:r w:rsidR="00472B77" w:rsidRPr="00B9406F">
                  <w:rPr>
                    <w:rFonts w:ascii="Calibri Light" w:hAnsi="Calibri Light" w:cs="Calibri Light"/>
                    <w:color w:val="656565"/>
                    <w:spacing w:val="-6"/>
                  </w:rPr>
                  <w:t xml:space="preserve"> </w:t>
                </w:r>
                <w:r w:rsidR="00472B77" w:rsidRPr="00B9406F">
                  <w:rPr>
                    <w:rFonts w:ascii="Calibri Light" w:hAnsi="Calibri Light" w:cs="Calibri Light"/>
                    <w:color w:val="656565"/>
                    <w:spacing w:val="-2"/>
                  </w:rPr>
                  <w:t>um</w:t>
                </w:r>
                <w:r w:rsidR="00472B77" w:rsidRPr="00B9406F">
                  <w:rPr>
                    <w:rFonts w:ascii="Calibri Light" w:hAnsi="Calibri Light" w:cs="Calibri Light"/>
                    <w:color w:val="656565"/>
                    <w:spacing w:val="-7"/>
                  </w:rPr>
                  <w:t xml:space="preserve"> </w:t>
                </w:r>
                <w:r w:rsidR="00472B77" w:rsidRPr="00B9406F">
                  <w:rPr>
                    <w:rFonts w:ascii="Calibri Light" w:hAnsi="Calibri Light" w:cs="Calibri Light"/>
                    <w:color w:val="656565"/>
                    <w:spacing w:val="-2"/>
                  </w:rPr>
                  <w:t>Text</w:t>
                </w:r>
                <w:r w:rsidR="00472B77" w:rsidRPr="00B9406F">
                  <w:rPr>
                    <w:rFonts w:ascii="Calibri Light" w:hAnsi="Calibri Light" w:cs="Calibri Light"/>
                    <w:color w:val="656565"/>
                    <w:spacing w:val="-5"/>
                  </w:rPr>
                  <w:t xml:space="preserve"> </w:t>
                </w:r>
                <w:r w:rsidR="00472B77" w:rsidRPr="00B9406F">
                  <w:rPr>
                    <w:rFonts w:ascii="Calibri Light" w:hAnsi="Calibri Light" w:cs="Calibri Light"/>
                    <w:color w:val="656565"/>
                    <w:spacing w:val="-2"/>
                  </w:rPr>
                  <w:t>einzugeben.</w:t>
                </w:r>
              </w:sdtContent>
            </w:sdt>
          </w:p>
        </w:tc>
      </w:tr>
    </w:tbl>
    <w:p w14:paraId="3A8CF960" w14:textId="1790C4FD" w:rsidR="005C2563" w:rsidRPr="00476822" w:rsidRDefault="00472B77" w:rsidP="00B300F0">
      <w:pPr>
        <w:jc w:val="both"/>
      </w:pPr>
      <w:r>
        <w:t xml:space="preserve">Wir danken Ihnen für die Teilnahme an der Vernehmlassung. </w:t>
      </w:r>
    </w:p>
    <w:sectPr w:rsidR="005C2563" w:rsidRPr="00476822" w:rsidSect="00872C69">
      <w:headerReference w:type="default" r:id="rId12"/>
      <w:footerReference w:type="default" r:id="rId13"/>
      <w:headerReference w:type="first" r:id="rId14"/>
      <w:footerReference w:type="first" r:id="rId15"/>
      <w:type w:val="continuous"/>
      <w:pgSz w:w="11906" w:h="16838"/>
      <w:pgMar w:top="1344" w:right="1134" w:bottom="1701" w:left="1418" w:header="567"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DE24F" w14:textId="77777777" w:rsidR="009B2662" w:rsidRDefault="009B2662" w:rsidP="00F91D37">
      <w:pPr>
        <w:spacing w:line="240" w:lineRule="auto"/>
      </w:pPr>
      <w:r>
        <w:separator/>
      </w:r>
    </w:p>
  </w:endnote>
  <w:endnote w:type="continuationSeparator" w:id="0">
    <w:p w14:paraId="650A2845" w14:textId="77777777" w:rsidR="009B2662" w:rsidRDefault="009B2662"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NeueLT Com 55 Roman">
    <w:altName w:val="Arial"/>
    <w:charset w:val="00"/>
    <w:family w:val="swiss"/>
    <w:pitch w:val="variable"/>
    <w:sig w:usb0="8000008F" w:usb1="10002042"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6800" w14:textId="2FA378FB" w:rsidR="006C62E1" w:rsidRPr="00476F5E" w:rsidRDefault="00210F64" w:rsidP="00872C69">
    <w:pPr>
      <w:pStyle w:val="Fuzeile"/>
      <w:tabs>
        <w:tab w:val="right" w:pos="9354"/>
      </w:tabs>
      <w:ind w:firstLine="1418"/>
      <w:jc w:val="left"/>
    </w:pPr>
    <w:r>
      <w:rPr>
        <w:noProof/>
        <w:lang w:eastAsia="de-CH"/>
      </w:rPr>
      <mc:AlternateContent>
        <mc:Choice Requires="wps">
          <w:drawing>
            <wp:anchor distT="0" distB="0" distL="114300" distR="114300" simplePos="0" relativeHeight="251667456" behindDoc="0" locked="1" layoutInCell="1" allowOverlap="1" wp14:anchorId="3C04076D" wp14:editId="0242167B">
              <wp:simplePos x="0" y="0"/>
              <wp:positionH relativeFrom="margin">
                <wp:posOffset>-22860</wp:posOffset>
              </wp:positionH>
              <wp:positionV relativeFrom="page">
                <wp:posOffset>10116820</wp:posOffset>
              </wp:positionV>
              <wp:extent cx="680085" cy="572135"/>
              <wp:effectExtent l="0" t="0" r="5715" b="0"/>
              <wp:wrapNone/>
              <wp:docPr id="1705020767" name="Textfeld 17"/>
              <wp:cNvGraphicFramePr/>
              <a:graphic xmlns:a="http://schemas.openxmlformats.org/drawingml/2006/main">
                <a:graphicData uri="http://schemas.microsoft.com/office/word/2010/wordprocessingShape">
                  <wps:wsp>
                    <wps:cNvSpPr txBox="1"/>
                    <wps:spPr>
                      <a:xfrm>
                        <a:off x="0" y="0"/>
                        <a:ext cx="680085" cy="572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05BB5C" w14:textId="3CC0C144" w:rsidR="00210F64" w:rsidRPr="00E13A3E" w:rsidRDefault="00210F64" w:rsidP="005D5315">
                          <w:pPr>
                            <w:rPr>
                              <w:sz w:val="16"/>
                              <w:szCs w:val="16"/>
                            </w:rPr>
                          </w:pPr>
                          <w:r w:rsidRPr="00E13A3E">
                            <w:rPr>
                              <w:sz w:val="16"/>
                              <w:szCs w:val="16"/>
                            </w:rPr>
                            <w:t xml:space="preserve">Seite </w:t>
                          </w:r>
                          <w:r w:rsidRPr="00E13A3E">
                            <w:rPr>
                              <w:sz w:val="16"/>
                              <w:szCs w:val="16"/>
                            </w:rPr>
                            <w:fldChar w:fldCharType="begin"/>
                          </w:r>
                          <w:r w:rsidRPr="00E13A3E">
                            <w:rPr>
                              <w:sz w:val="16"/>
                              <w:szCs w:val="16"/>
                            </w:rPr>
                            <w:instrText xml:space="preserve"> PAGE   \* MERGEFORMAT </w:instrText>
                          </w:r>
                          <w:r w:rsidRPr="00E13A3E">
                            <w:rPr>
                              <w:sz w:val="16"/>
                              <w:szCs w:val="16"/>
                            </w:rPr>
                            <w:fldChar w:fldCharType="separate"/>
                          </w:r>
                          <w:r w:rsidR="00B300F0">
                            <w:rPr>
                              <w:noProof/>
                              <w:sz w:val="16"/>
                              <w:szCs w:val="16"/>
                            </w:rPr>
                            <w:t>2</w:t>
                          </w:r>
                          <w:r w:rsidRPr="00E13A3E">
                            <w:rPr>
                              <w:sz w:val="16"/>
                              <w:szCs w:val="16"/>
                            </w:rPr>
                            <w:fldChar w:fldCharType="end"/>
                          </w:r>
                          <w:r w:rsidRPr="00E13A3E">
                            <w:rPr>
                              <w:sz w:val="16"/>
                              <w:szCs w:val="16"/>
                            </w:rPr>
                            <w:t xml:space="preserve"> | </w:t>
                          </w:r>
                          <w:r w:rsidRPr="00E13A3E">
                            <w:rPr>
                              <w:sz w:val="16"/>
                              <w:szCs w:val="16"/>
                            </w:rPr>
                            <w:fldChar w:fldCharType="begin"/>
                          </w:r>
                          <w:r w:rsidRPr="00E13A3E">
                            <w:rPr>
                              <w:sz w:val="16"/>
                              <w:szCs w:val="16"/>
                            </w:rPr>
                            <w:instrText xml:space="preserve"> NUMPAGES   \* MERGEFORMAT </w:instrText>
                          </w:r>
                          <w:r w:rsidRPr="00E13A3E">
                            <w:rPr>
                              <w:sz w:val="16"/>
                              <w:szCs w:val="16"/>
                            </w:rPr>
                            <w:fldChar w:fldCharType="separate"/>
                          </w:r>
                          <w:r w:rsidR="00B300F0">
                            <w:rPr>
                              <w:noProof/>
                              <w:sz w:val="16"/>
                              <w:szCs w:val="16"/>
                            </w:rPr>
                            <w:t>3</w:t>
                          </w:r>
                          <w:r w:rsidRPr="00E13A3E">
                            <w:rPr>
                              <w:sz w:val="16"/>
                              <w:szCs w:val="16"/>
                            </w:rPr>
                            <w:fldChar w:fldCharType="end"/>
                          </w:r>
                        </w:p>
                      </w:txbxContent>
                    </wps:txbx>
                    <wps:bodyPr rot="0" spcFirstLastPara="0" vertOverflow="overflow" horzOverflow="overflow" vert="horz" wrap="square" lIns="0" tIns="0" rIns="0" bIns="334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4076D" id="_x0000_t202" coordsize="21600,21600" o:spt="202" path="m,l,21600r21600,l21600,xe">
              <v:stroke joinstyle="miter"/>
              <v:path gradientshapeok="t" o:connecttype="rect"/>
            </v:shapetype>
            <v:shape id="Textfeld 17" o:spid="_x0000_s1026" type="#_x0000_t202" style="position:absolute;left:0;text-align:left;margin-left:-1.8pt;margin-top:796.6pt;width:53.55pt;height:45.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" filled="f" stroked="f" strokeweight=".5pt">
              <v:textbox inset="0,0,0,9.3mm">
                <w:txbxContent>
                  <w:p w14:paraId="6105BB5C" w14:textId="3CC0C144" w:rsidR="00210F64" w:rsidRPr="00E13A3E" w:rsidRDefault="00210F64" w:rsidP="005D5315">
                    <w:pPr>
                      <w:rPr>
                        <w:sz w:val="16"/>
                        <w:szCs w:val="16"/>
                      </w:rPr>
                    </w:pPr>
                    <w:r w:rsidRPr="00E13A3E">
                      <w:rPr>
                        <w:sz w:val="16"/>
                        <w:szCs w:val="16"/>
                      </w:rPr>
                      <w:t xml:space="preserve">Seite </w:t>
                    </w:r>
                    <w:r w:rsidRPr="00E13A3E">
                      <w:rPr>
                        <w:sz w:val="16"/>
                        <w:szCs w:val="16"/>
                      </w:rPr>
                      <w:fldChar w:fldCharType="begin"/>
                    </w:r>
                    <w:r w:rsidRPr="00E13A3E">
                      <w:rPr>
                        <w:sz w:val="16"/>
                        <w:szCs w:val="16"/>
                      </w:rPr>
                      <w:instrText xml:space="preserve"> PAGE   \* MERGEFORMAT </w:instrText>
                    </w:r>
                    <w:r w:rsidRPr="00E13A3E">
                      <w:rPr>
                        <w:sz w:val="16"/>
                        <w:szCs w:val="16"/>
                      </w:rPr>
                      <w:fldChar w:fldCharType="separate"/>
                    </w:r>
                    <w:r w:rsidR="00B300F0">
                      <w:rPr>
                        <w:noProof/>
                        <w:sz w:val="16"/>
                        <w:szCs w:val="16"/>
                      </w:rPr>
                      <w:t>2</w:t>
                    </w:r>
                    <w:r w:rsidRPr="00E13A3E">
                      <w:rPr>
                        <w:sz w:val="16"/>
                        <w:szCs w:val="16"/>
                      </w:rPr>
                      <w:fldChar w:fldCharType="end"/>
                    </w:r>
                    <w:r w:rsidRPr="00E13A3E">
                      <w:rPr>
                        <w:sz w:val="16"/>
                        <w:szCs w:val="16"/>
                      </w:rPr>
                      <w:t xml:space="preserve"> | </w:t>
                    </w:r>
                    <w:r w:rsidRPr="00E13A3E">
                      <w:rPr>
                        <w:sz w:val="16"/>
                        <w:szCs w:val="16"/>
                      </w:rPr>
                      <w:fldChar w:fldCharType="begin"/>
                    </w:r>
                    <w:r w:rsidRPr="00E13A3E">
                      <w:rPr>
                        <w:sz w:val="16"/>
                        <w:szCs w:val="16"/>
                      </w:rPr>
                      <w:instrText xml:space="preserve"> NUMPAGES   \* MERGEFORMAT </w:instrText>
                    </w:r>
                    <w:r w:rsidRPr="00E13A3E">
                      <w:rPr>
                        <w:sz w:val="16"/>
                        <w:szCs w:val="16"/>
                      </w:rPr>
                      <w:fldChar w:fldCharType="separate"/>
                    </w:r>
                    <w:r w:rsidR="00B300F0">
                      <w:rPr>
                        <w:noProof/>
                        <w:sz w:val="16"/>
                        <w:szCs w:val="16"/>
                      </w:rPr>
                      <w:t>3</w:t>
                    </w:r>
                    <w:r w:rsidRPr="00E13A3E">
                      <w:rPr>
                        <w:sz w:val="16"/>
                        <w:szCs w:val="16"/>
                      </w:rPr>
                      <w:fldChar w:fldCharType="end"/>
                    </w:r>
                  </w:p>
                </w:txbxContent>
              </v:textbox>
              <w10:wrap anchorx="margin" anchory="page"/>
              <w10:anchorlock/>
            </v:shape>
          </w:pict>
        </mc:Fallback>
      </mc:AlternateContent>
    </w:r>
    <w:r w:rsidR="00872C69">
      <w:tab/>
      <w:t>Vernehmlassung Parkplatzbewirtschaftung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556F" w14:textId="77777777" w:rsidR="006612A8" w:rsidRPr="00476F5E" w:rsidRDefault="006612A8" w:rsidP="00476F5E">
    <w:pPr>
      <w:pStyle w:val="Fuzeile"/>
      <w:rPr>
        <w:rFonts w:asciiTheme="majorHAnsi" w:hAnsiTheme="majorHAnsi" w:cstheme="majorHAnsi"/>
        <w:b/>
        <w:bCs/>
        <w:color w:val="E4032E" w:themeColor="accent1"/>
      </w:rPr>
    </w:pPr>
    <w:proofErr w:type="spellStart"/>
    <w:r w:rsidRPr="00476F5E">
      <w:rPr>
        <w:rFonts w:asciiTheme="majorHAnsi" w:hAnsiTheme="majorHAnsi" w:cstheme="majorHAnsi"/>
        <w:b/>
        <w:bCs/>
        <w:color w:val="E4032E" w:themeColor="accent1"/>
      </w:rPr>
      <w:t>Kulmerau</w:t>
    </w:r>
    <w:proofErr w:type="spellEnd"/>
    <w:r w:rsidRPr="00476F5E">
      <w:rPr>
        <w:rFonts w:asciiTheme="majorHAnsi" w:hAnsiTheme="majorHAnsi" w:cstheme="majorHAnsi"/>
        <w:b/>
        <w:bCs/>
        <w:color w:val="E4032E" w:themeColor="accent1"/>
      </w:rPr>
      <w:t xml:space="preserve">, Triengen, </w:t>
    </w:r>
    <w:proofErr w:type="spellStart"/>
    <w:r w:rsidRPr="00476F5E">
      <w:rPr>
        <w:rFonts w:asciiTheme="majorHAnsi" w:hAnsiTheme="majorHAnsi" w:cstheme="majorHAnsi"/>
        <w:b/>
        <w:bCs/>
        <w:color w:val="E4032E" w:themeColor="accent1"/>
      </w:rPr>
      <w:t>Wilihof</w:t>
    </w:r>
    <w:proofErr w:type="spellEnd"/>
    <w:r w:rsidRPr="00476F5E">
      <w:rPr>
        <w:rFonts w:asciiTheme="majorHAnsi" w:hAnsiTheme="majorHAnsi" w:cstheme="majorHAnsi"/>
        <w:b/>
        <w:bCs/>
        <w:color w:val="E4032E" w:themeColor="accent1"/>
      </w:rPr>
      <w:t xml:space="preserve"> und </w:t>
    </w:r>
    <w:proofErr w:type="spellStart"/>
    <w:r w:rsidRPr="00476F5E">
      <w:rPr>
        <w:rFonts w:asciiTheme="majorHAnsi" w:hAnsiTheme="majorHAnsi" w:cstheme="majorHAnsi"/>
        <w:b/>
        <w:bCs/>
        <w:color w:val="E4032E" w:themeColor="accent1"/>
      </w:rPr>
      <w:t>Winikon</w:t>
    </w:r>
    <w:proofErr w:type="spellEnd"/>
  </w:p>
  <w:p w14:paraId="142A5320" w14:textId="77777777" w:rsidR="006612A8" w:rsidRPr="00476F5E" w:rsidRDefault="006612A8" w:rsidP="00476F5E">
    <w:pPr>
      <w:pStyle w:val="Fuzeile"/>
    </w:pPr>
    <w:r w:rsidRPr="00476F5E">
      <w:t>Gemeindeverwaltung Triengen | Oberdorf 2 | 6234 Triengen</w:t>
    </w:r>
  </w:p>
  <w:p w14:paraId="36C3B743" w14:textId="77777777" w:rsidR="006612A8" w:rsidRPr="00476F5E" w:rsidRDefault="006612A8" w:rsidP="00476F5E">
    <w:pPr>
      <w:pStyle w:val="Fuzeile"/>
    </w:pPr>
    <w:r w:rsidRPr="00476F5E">
      <w:t>Telefon 041 935 44 55 | gemeindeverwaltung@triengen.ch</w:t>
    </w:r>
    <w:r>
      <w:rPr>
        <w:noProof/>
        <w:lang w:eastAsia="de-CH"/>
      </w:rPr>
      <w:drawing>
        <wp:anchor distT="0" distB="0" distL="114300" distR="114300" simplePos="0" relativeHeight="251663360" behindDoc="1" locked="1" layoutInCell="1" allowOverlap="1" wp14:anchorId="235FC5FB" wp14:editId="2C3B0464">
          <wp:simplePos x="0" y="0"/>
          <wp:positionH relativeFrom="page">
            <wp:align>right</wp:align>
          </wp:positionH>
          <wp:positionV relativeFrom="page">
            <wp:align>bottom</wp:align>
          </wp:positionV>
          <wp:extent cx="4712400" cy="4726800"/>
          <wp:effectExtent l="0" t="0" r="0" b="0"/>
          <wp:wrapNone/>
          <wp:docPr id="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617287"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4712400" cy="4726800"/>
                  </a:xfrm>
                  <a:prstGeom prst="rect">
                    <a:avLst/>
                  </a:prstGeom>
                </pic:spPr>
              </pic:pic>
            </a:graphicData>
          </a:graphic>
          <wp14:sizeRelH relativeFrom="margin">
            <wp14:pctWidth>0</wp14:pctWidth>
          </wp14:sizeRelH>
          <wp14:sizeRelV relativeFrom="margin">
            <wp14:pctHeight>0</wp14:pctHeight>
          </wp14:sizeRelV>
        </wp:anchor>
      </w:drawing>
    </w:r>
  </w:p>
  <w:p w14:paraId="0D5A4781" w14:textId="77777777" w:rsidR="006612A8" w:rsidRDefault="006612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7B1B" w14:textId="77777777" w:rsidR="009B2662" w:rsidRDefault="009B2662" w:rsidP="00F91D37">
      <w:pPr>
        <w:spacing w:line="240" w:lineRule="auto"/>
      </w:pPr>
      <w:r>
        <w:separator/>
      </w:r>
    </w:p>
  </w:footnote>
  <w:footnote w:type="continuationSeparator" w:id="0">
    <w:p w14:paraId="1C332D80" w14:textId="77777777" w:rsidR="009B2662" w:rsidRDefault="009B2662"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5629" w14:textId="77777777" w:rsidR="006612A8" w:rsidRPr="00D00E26" w:rsidRDefault="006612A8" w:rsidP="00D00E26">
    <w:pPr>
      <w:pStyle w:val="Kopfzeile"/>
    </w:pPr>
  </w:p>
  <w:p w14:paraId="624C1EE9" w14:textId="77777777" w:rsidR="005C6148" w:rsidRPr="003F3A1C" w:rsidRDefault="005C6148" w:rsidP="00D00E26">
    <w:pPr>
      <w:pStyle w:val="Kopfzeile"/>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2B352" w14:textId="77777777" w:rsidR="00047BFC" w:rsidRDefault="00047BFC" w:rsidP="003F3A1C">
    <w:pPr>
      <w:pStyle w:val="Kopfzeile"/>
      <w:spacing w:after="960"/>
    </w:pPr>
    <w:r w:rsidRPr="003F3A1C">
      <w:rPr>
        <w:noProof/>
        <w:color w:val="FFFFFF" w:themeColor="background1"/>
        <w:lang w:eastAsia="de-CH"/>
      </w:rPr>
      <mc:AlternateContent>
        <mc:Choice Requires="wpg">
          <w:drawing>
            <wp:anchor distT="0" distB="0" distL="114300" distR="114300" simplePos="0" relativeHeight="251665408" behindDoc="0" locked="1" layoutInCell="1" allowOverlap="1" wp14:anchorId="18F54428" wp14:editId="144482EF">
              <wp:simplePos x="0" y="0"/>
              <wp:positionH relativeFrom="page">
                <wp:align>right</wp:align>
              </wp:positionH>
              <wp:positionV relativeFrom="page">
                <wp:align>top</wp:align>
              </wp:positionV>
              <wp:extent cx="2300400" cy="849600"/>
              <wp:effectExtent l="0" t="0" r="0" b="8255"/>
              <wp:wrapNone/>
              <wp:docPr id="1888864100" name="Gruppieren 13"/>
              <wp:cNvGraphicFramePr/>
              <a:graphic xmlns:a="http://schemas.openxmlformats.org/drawingml/2006/main">
                <a:graphicData uri="http://schemas.microsoft.com/office/word/2010/wordprocessingGroup">
                  <wpg:wgp>
                    <wpg:cNvGrpSpPr/>
                    <wpg:grpSpPr>
                      <a:xfrm>
                        <a:off x="0" y="0"/>
                        <a:ext cx="2300400" cy="849600"/>
                        <a:chOff x="0" y="0"/>
                        <a:chExt cx="2301296" cy="850848"/>
                      </a:xfrm>
                    </wpg:grpSpPr>
                    <pic:pic xmlns:pic="http://schemas.openxmlformats.org/drawingml/2006/picture">
                      <pic:nvPicPr>
                        <pic:cNvPr id="1407169312" name="Grafik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429208"/>
                          <a:ext cx="1939925" cy="421640"/>
                        </a:xfrm>
                        <a:prstGeom prst="rect">
                          <a:avLst/>
                        </a:prstGeom>
                      </pic:spPr>
                    </pic:pic>
                    <wps:wsp>
                      <wps:cNvPr id="1304799856" name="Rechteck 12"/>
                      <wps:cNvSpPr/>
                      <wps:spPr>
                        <a:xfrm>
                          <a:off x="1955696" y="0"/>
                          <a:ext cx="345600" cy="302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5AAB88" id="Gruppieren 13" o:spid="_x0000_s1026" style="position:absolute;margin-left:129.95pt;margin-top:0;width:181.15pt;height:66.9pt;z-index:251665408;mso-position-horizontal:right;mso-position-horizontal-relative:page;mso-position-vertical:top;mso-position-vertical-relative:page;mso-width-relative:margin;mso-height-relative:margin" coordsize="23012,85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27" type="#_x0000_t75" style="position:absolute;top:4292;width:19399;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">
                <v:imagedata r:id="rId2" o:title=""/>
              </v:shape>
              <v:rect id="Rechteck 12" o:spid="_x0000_s1028" style="position:absolute;left:19556;width:3456;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" filled="f" stroked="f" strokeweight="2pt"/>
              <w10:wrap anchorx="page" anchory="page"/>
              <w10:anchorlock/>
            </v:group>
          </w:pict>
        </mc:Fallback>
      </mc:AlternateContent>
    </w:r>
  </w:p>
  <w:p w14:paraId="4F563A4A" w14:textId="77777777" w:rsidR="006612A8" w:rsidRPr="00BE28C3" w:rsidRDefault="006612A8">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035164E8"/>
    <w:multiLevelType w:val="multilevel"/>
    <w:tmpl w:val="163E8FC0"/>
    <w:numStyleLink w:val="NummerierteberschriftenListe"/>
  </w:abstractNum>
  <w:abstractNum w:abstractNumId="4" w15:restartNumberingAfterBreak="0">
    <w:nsid w:val="04444B55"/>
    <w:multiLevelType w:val="multilevel"/>
    <w:tmpl w:val="A8B6FB92"/>
    <w:lvl w:ilvl="0">
      <w:start w:val="1"/>
      <w:numFmt w:val="bullet"/>
      <w:pStyle w:val="Listenabsatz"/>
      <w:lvlText w:val="✔"/>
      <w:lvlJc w:val="left"/>
      <w:pPr>
        <w:ind w:left="284" w:hanging="284"/>
      </w:pPr>
      <w:rPr>
        <w:rFonts w:ascii="Segoe UI Symbol" w:hAnsi="Segoe UI 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CA3717"/>
    <w:multiLevelType w:val="hybridMultilevel"/>
    <w:tmpl w:val="630C53C4"/>
    <w:lvl w:ilvl="0" w:tplc="0AE8BE1E">
      <w:start w:val="1"/>
      <w:numFmt w:val="decimal"/>
      <w:lvlText w:val="%1"/>
      <w:lvlJc w:val="left"/>
      <w:pPr>
        <w:ind w:left="947" w:hanging="567"/>
      </w:pPr>
      <w:rPr>
        <w:rFonts w:ascii="Calibri" w:eastAsia="Corbel" w:hAnsi="Calibri" w:cs="Corbel" w:hint="default"/>
        <w:b w:val="0"/>
        <w:bCs/>
        <w:i w:val="0"/>
        <w:iCs w:val="0"/>
        <w:spacing w:val="0"/>
        <w:w w:val="100"/>
        <w:sz w:val="22"/>
        <w:szCs w:val="22"/>
        <w:lang w:val="de-DE" w:eastAsia="en-US" w:bidi="ar-SA"/>
      </w:rPr>
    </w:lvl>
    <w:lvl w:ilvl="1" w:tplc="0E2860C8">
      <w:numFmt w:val="bullet"/>
      <w:lvlText w:val="☐"/>
      <w:lvlJc w:val="left"/>
      <w:pPr>
        <w:ind w:left="1180" w:hanging="233"/>
      </w:pPr>
      <w:rPr>
        <w:rFonts w:ascii="Segoe UI Symbol" w:eastAsia="Segoe UI Symbol" w:hAnsi="Segoe UI Symbol" w:cs="Segoe UI Symbol" w:hint="default"/>
        <w:spacing w:val="0"/>
        <w:w w:val="100"/>
        <w:lang w:val="de-DE" w:eastAsia="en-US" w:bidi="ar-SA"/>
      </w:rPr>
    </w:lvl>
    <w:lvl w:ilvl="2" w:tplc="62A4BC36">
      <w:numFmt w:val="bullet"/>
      <w:lvlText w:val="•"/>
      <w:lvlJc w:val="left"/>
      <w:pPr>
        <w:ind w:left="1220" w:hanging="233"/>
      </w:pPr>
      <w:rPr>
        <w:rFonts w:hint="default"/>
        <w:lang w:val="de-DE" w:eastAsia="en-US" w:bidi="ar-SA"/>
      </w:rPr>
    </w:lvl>
    <w:lvl w:ilvl="3" w:tplc="0204BC64">
      <w:numFmt w:val="bullet"/>
      <w:lvlText w:val="•"/>
      <w:lvlJc w:val="left"/>
      <w:pPr>
        <w:ind w:left="2268" w:hanging="233"/>
      </w:pPr>
      <w:rPr>
        <w:rFonts w:hint="default"/>
        <w:lang w:val="de-DE" w:eastAsia="en-US" w:bidi="ar-SA"/>
      </w:rPr>
    </w:lvl>
    <w:lvl w:ilvl="4" w:tplc="C5E8DE1C">
      <w:numFmt w:val="bullet"/>
      <w:lvlText w:val="•"/>
      <w:lvlJc w:val="left"/>
      <w:pPr>
        <w:ind w:left="3316" w:hanging="233"/>
      </w:pPr>
      <w:rPr>
        <w:rFonts w:hint="default"/>
        <w:lang w:val="de-DE" w:eastAsia="en-US" w:bidi="ar-SA"/>
      </w:rPr>
    </w:lvl>
    <w:lvl w:ilvl="5" w:tplc="54804616">
      <w:numFmt w:val="bullet"/>
      <w:lvlText w:val="•"/>
      <w:lvlJc w:val="left"/>
      <w:pPr>
        <w:ind w:left="4364" w:hanging="233"/>
      </w:pPr>
      <w:rPr>
        <w:rFonts w:hint="default"/>
        <w:lang w:val="de-DE" w:eastAsia="en-US" w:bidi="ar-SA"/>
      </w:rPr>
    </w:lvl>
    <w:lvl w:ilvl="6" w:tplc="362201BA">
      <w:numFmt w:val="bullet"/>
      <w:lvlText w:val="•"/>
      <w:lvlJc w:val="left"/>
      <w:pPr>
        <w:ind w:left="5413" w:hanging="233"/>
      </w:pPr>
      <w:rPr>
        <w:rFonts w:hint="default"/>
        <w:lang w:val="de-DE" w:eastAsia="en-US" w:bidi="ar-SA"/>
      </w:rPr>
    </w:lvl>
    <w:lvl w:ilvl="7" w:tplc="A93CD272">
      <w:numFmt w:val="bullet"/>
      <w:lvlText w:val="•"/>
      <w:lvlJc w:val="left"/>
      <w:pPr>
        <w:ind w:left="6461" w:hanging="233"/>
      </w:pPr>
      <w:rPr>
        <w:rFonts w:hint="default"/>
        <w:lang w:val="de-DE" w:eastAsia="en-US" w:bidi="ar-SA"/>
      </w:rPr>
    </w:lvl>
    <w:lvl w:ilvl="8" w:tplc="D61A4E66">
      <w:numFmt w:val="bullet"/>
      <w:lvlText w:val="•"/>
      <w:lvlJc w:val="left"/>
      <w:pPr>
        <w:ind w:left="7509" w:hanging="233"/>
      </w:pPr>
      <w:rPr>
        <w:rFonts w:hint="default"/>
        <w:lang w:val="de-DE" w:eastAsia="en-US" w:bidi="ar-SA"/>
      </w:rPr>
    </w:lvl>
  </w:abstractNum>
  <w:abstractNum w:abstractNumId="6"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2BD6215"/>
    <w:multiLevelType w:val="multilevel"/>
    <w:tmpl w:val="B5A405B0"/>
    <w:styleLink w:val="AufzhlungenListe"/>
    <w:lvl w:ilvl="0">
      <w:start w:val="1"/>
      <w:numFmt w:val="bullet"/>
      <w:pStyle w:val="Aufzhlung1"/>
      <w:lvlText w:val="•"/>
      <w:lvlJc w:val="left"/>
      <w:pPr>
        <w:ind w:left="284" w:hanging="284"/>
      </w:pPr>
      <w:rPr>
        <w:rFonts w:ascii="Calibri" w:hAnsi="Calibri" w:hint="default"/>
        <w:color w:val="E4032E" w:themeColor="accent1"/>
      </w:rPr>
    </w:lvl>
    <w:lvl w:ilvl="1">
      <w:start w:val="1"/>
      <w:numFmt w:val="bullet"/>
      <w:pStyle w:val="Aufzhlung2"/>
      <w:lvlText w:val="•"/>
      <w:lvlJc w:val="left"/>
      <w:pPr>
        <w:ind w:left="567" w:hanging="283"/>
      </w:pPr>
      <w:rPr>
        <w:rFonts w:ascii="Calibri" w:hAnsi="Calibri" w:hint="default"/>
        <w:color w:val="E4032E" w:themeColor="accent1"/>
      </w:rPr>
    </w:lvl>
    <w:lvl w:ilvl="2">
      <w:start w:val="1"/>
      <w:numFmt w:val="bullet"/>
      <w:pStyle w:val="Aufzhlung3"/>
      <w:lvlText w:val="•"/>
      <w:lvlJc w:val="left"/>
      <w:pPr>
        <w:ind w:left="851" w:hanging="284"/>
      </w:pPr>
      <w:rPr>
        <w:rFonts w:ascii="Calibri" w:hAnsi="Calibri" w:hint="default"/>
        <w:color w:val="E4032E" w:themeColor="accent1"/>
      </w:rPr>
    </w:lvl>
    <w:lvl w:ilvl="3">
      <w:start w:val="1"/>
      <w:numFmt w:val="bullet"/>
      <w:pStyle w:val="Aufzhlunggrau"/>
      <w:lvlText w:val="•"/>
      <w:lvlJc w:val="left"/>
      <w:pPr>
        <w:ind w:left="284" w:hanging="284"/>
      </w:pPr>
      <w:rPr>
        <w:rFonts w:ascii="Calibri" w:hAnsi="Calibri" w:hint="default"/>
        <w:color w:val="B0B0B0" w:themeColor="background2"/>
      </w:rPr>
    </w:lvl>
    <w:lvl w:ilvl="4">
      <w:start w:val="1"/>
      <w:numFmt w:val="bullet"/>
      <w:lvlText w:val="̶"/>
      <w:lvlJc w:val="left"/>
      <w:pPr>
        <w:ind w:left="1418" w:hanging="284"/>
      </w:pPr>
      <w:rPr>
        <w:rFonts w:ascii="Times New Roman" w:hAnsi="Times New Roman" w:cs="Times New Roman" w:hint="default"/>
      </w:rPr>
    </w:lvl>
    <w:lvl w:ilvl="5">
      <w:start w:val="1"/>
      <w:numFmt w:val="bullet"/>
      <w:lvlText w:val="̶"/>
      <w:lvlJc w:val="left"/>
      <w:pPr>
        <w:ind w:left="1701" w:hanging="283"/>
      </w:pPr>
      <w:rPr>
        <w:rFonts w:ascii="Times New Roman" w:hAnsi="Times New Roman" w:cs="Times New Roman" w:hint="default"/>
      </w:rPr>
    </w:lvl>
    <w:lvl w:ilvl="6">
      <w:start w:val="1"/>
      <w:numFmt w:val="bullet"/>
      <w:lvlText w:val="̶"/>
      <w:lvlJc w:val="left"/>
      <w:pPr>
        <w:ind w:left="1985" w:hanging="284"/>
      </w:pPr>
      <w:rPr>
        <w:rFonts w:ascii="Times New Roman" w:hAnsi="Times New Roman" w:cs="Times New Roman" w:hint="default"/>
      </w:rPr>
    </w:lvl>
    <w:lvl w:ilvl="7">
      <w:start w:val="1"/>
      <w:numFmt w:val="bullet"/>
      <w:lvlText w:val="̶"/>
      <w:lvlJc w:val="left"/>
      <w:pPr>
        <w:ind w:left="2268" w:hanging="283"/>
      </w:pPr>
      <w:rPr>
        <w:rFonts w:ascii="Times New Roman" w:hAnsi="Times New Roman" w:cs="Times New Roman" w:hint="default"/>
      </w:rPr>
    </w:lvl>
    <w:lvl w:ilvl="8">
      <w:start w:val="1"/>
      <w:numFmt w:val="bullet"/>
      <w:lvlText w:val="̶"/>
      <w:lvlJc w:val="left"/>
      <w:pPr>
        <w:ind w:left="2552" w:hanging="284"/>
      </w:pPr>
      <w:rPr>
        <w:rFonts w:ascii="Times New Roman" w:hAnsi="Times New Roman" w:cs="Times New Roman" w:hint="default"/>
      </w:rPr>
    </w:lvl>
  </w:abstractNum>
  <w:abstractNum w:abstractNumId="9" w15:restartNumberingAfterBreak="0">
    <w:nsid w:val="53022BC8"/>
    <w:multiLevelType w:val="multilevel"/>
    <w:tmpl w:val="163E8FC0"/>
    <w:styleLink w:val="NummerierteberschriftenListe"/>
    <w:lvl w:ilvl="0">
      <w:start w:val="1"/>
      <w:numFmt w:val="decimal"/>
      <w:pStyle w:val="berschrift1nummeriert"/>
      <w:suff w:val="space"/>
      <w:lvlText w:val="%1."/>
      <w:lvlJc w:val="left"/>
      <w:pPr>
        <w:ind w:left="567" w:hanging="567"/>
      </w:pPr>
      <w:rPr>
        <w:rFonts w:hint="default"/>
      </w:rPr>
    </w:lvl>
    <w:lvl w:ilvl="1">
      <w:start w:val="1"/>
      <w:numFmt w:val="decimal"/>
      <w:pStyle w:val="berschrift2nummeriert"/>
      <w:suff w:val="space"/>
      <w:lvlText w:val="%1.%2"/>
      <w:lvlJc w:val="left"/>
      <w:pPr>
        <w:ind w:left="567" w:hanging="567"/>
      </w:pPr>
      <w:rPr>
        <w:rFonts w:hint="default"/>
      </w:rPr>
    </w:lvl>
    <w:lvl w:ilvl="2">
      <w:start w:val="1"/>
      <w:numFmt w:val="decimal"/>
      <w:pStyle w:val="berschrift3nummeriert"/>
      <w:suff w:val="space"/>
      <w:lvlText w:val="%1.%2.%3"/>
      <w:lvlJc w:val="left"/>
      <w:pPr>
        <w:ind w:left="567" w:hanging="567"/>
      </w:pPr>
      <w:rPr>
        <w:rFonts w:hint="default"/>
      </w:rPr>
    </w:lvl>
    <w:lvl w:ilvl="3">
      <w:start w:val="1"/>
      <w:numFmt w:val="decimal"/>
      <w:pStyle w:val="berschrift4nummeriert"/>
      <w:suff w:val="space"/>
      <w:lvlText w:val="%1.%2.%3.%4"/>
      <w:lvlJc w:val="left"/>
      <w:pPr>
        <w:ind w:left="851" w:hanging="851"/>
      </w:pPr>
      <w:rPr>
        <w:rFonts w:hint="default"/>
      </w:rPr>
    </w:lvl>
    <w:lvl w:ilvl="4">
      <w:start w:val="1"/>
      <w:numFmt w:val="none"/>
      <w:pStyle w:val="Nummerierungs-Aussteiger"/>
      <w:suff w:val="nothing"/>
      <w:lvlText w:val=""/>
      <w:lvlJc w:val="left"/>
      <w:pPr>
        <w:ind w:left="0" w:firstLine="0"/>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52E2C29"/>
    <w:multiLevelType w:val="multilevel"/>
    <w:tmpl w:val="B5A405B0"/>
    <w:numStyleLink w:val="AufzhlungenListe"/>
  </w:abstractNum>
  <w:num w:numId="1">
    <w:abstractNumId w:val="10"/>
  </w:num>
  <w:num w:numId="2">
    <w:abstractNumId w:val="7"/>
  </w:num>
  <w:num w:numId="3">
    <w:abstractNumId w:val="6"/>
  </w:num>
  <w:num w:numId="4">
    <w:abstractNumId w:val="9"/>
  </w:num>
  <w:num w:numId="5">
    <w:abstractNumId w:val="8"/>
  </w:num>
  <w:num w:numId="6">
    <w:abstractNumId w:val="4"/>
  </w:num>
  <w:num w:numId="7">
    <w:abstractNumId w:val="3"/>
  </w:num>
  <w:num w:numId="8">
    <w:abstractNumId w:val="11"/>
    <w:lvlOverride w:ilvl="0">
      <w:lvl w:ilvl="0">
        <w:start w:val="1"/>
        <w:numFmt w:val="bullet"/>
        <w:pStyle w:val="Aufzhlung1"/>
        <w:lvlText w:val="•"/>
        <w:lvlJc w:val="left"/>
        <w:pPr>
          <w:ind w:left="284" w:hanging="284"/>
        </w:pPr>
        <w:rPr>
          <w:rFonts w:ascii="Calibri" w:hAnsi="Calibri" w:hint="default"/>
          <w:color w:val="E4032E" w:themeColor="accent1"/>
        </w:rPr>
      </w:lvl>
    </w:lvlOverride>
  </w:num>
  <w:num w:numId="9">
    <w:abstractNumId w:val="2"/>
  </w:num>
  <w:num w:numId="10">
    <w:abstractNumId w:val="1"/>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de-CH" w:vendorID="64" w:dllVersion="4096"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formatting="1" w:enforcement="1" w:cryptProviderType="rsaAES" w:cryptAlgorithmClass="hash" w:cryptAlgorithmType="typeAny" w:cryptAlgorithmSid="14" w:cryptSpinCount="100000" w:hash="w/qAuIG0tFpdSIOHDLMwcgvWIeQcxbKiSqw03/YVC3KxEyhibAtUCZWLOqwEI7pg+lTTLhG2JMD1IrrooSg4EQ==" w:salt="hjnfQsH+g+9ijuJxD3n8Zg=="/>
  <w:defaultTabStop w:val="709"/>
  <w:autoHyphenation/>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62"/>
    <w:rsid w:val="00002978"/>
    <w:rsid w:val="00003A9F"/>
    <w:rsid w:val="0001010F"/>
    <w:rsid w:val="00013E35"/>
    <w:rsid w:val="000155A2"/>
    <w:rsid w:val="00016088"/>
    <w:rsid w:val="00025CEC"/>
    <w:rsid w:val="000266B7"/>
    <w:rsid w:val="00026A79"/>
    <w:rsid w:val="00027DB9"/>
    <w:rsid w:val="000305BB"/>
    <w:rsid w:val="00032B92"/>
    <w:rsid w:val="00032BCD"/>
    <w:rsid w:val="00032F85"/>
    <w:rsid w:val="000355BF"/>
    <w:rsid w:val="000409C8"/>
    <w:rsid w:val="00040ACA"/>
    <w:rsid w:val="00041700"/>
    <w:rsid w:val="00047BFC"/>
    <w:rsid w:val="00052A56"/>
    <w:rsid w:val="00055041"/>
    <w:rsid w:val="00063BC2"/>
    <w:rsid w:val="000649B0"/>
    <w:rsid w:val="000701F1"/>
    <w:rsid w:val="00071780"/>
    <w:rsid w:val="000803EB"/>
    <w:rsid w:val="00085BCA"/>
    <w:rsid w:val="00090380"/>
    <w:rsid w:val="00093FA2"/>
    <w:rsid w:val="00096E8E"/>
    <w:rsid w:val="00096FE3"/>
    <w:rsid w:val="000A1884"/>
    <w:rsid w:val="000A24EC"/>
    <w:rsid w:val="000A2660"/>
    <w:rsid w:val="000A2BE5"/>
    <w:rsid w:val="000A6824"/>
    <w:rsid w:val="000B183F"/>
    <w:rsid w:val="000B595D"/>
    <w:rsid w:val="000C06C5"/>
    <w:rsid w:val="000C49C1"/>
    <w:rsid w:val="000D1743"/>
    <w:rsid w:val="000D1BB6"/>
    <w:rsid w:val="000D3C0D"/>
    <w:rsid w:val="000E33B3"/>
    <w:rsid w:val="000E4903"/>
    <w:rsid w:val="000E6807"/>
    <w:rsid w:val="000E7543"/>
    <w:rsid w:val="000E756F"/>
    <w:rsid w:val="000F1D2B"/>
    <w:rsid w:val="0010021F"/>
    <w:rsid w:val="00102345"/>
    <w:rsid w:val="00102E17"/>
    <w:rsid w:val="00104B6A"/>
    <w:rsid w:val="001055E2"/>
    <w:rsid w:val="00106384"/>
    <w:rsid w:val="00106688"/>
    <w:rsid w:val="00107F09"/>
    <w:rsid w:val="001134C7"/>
    <w:rsid w:val="00113CB8"/>
    <w:rsid w:val="00114B71"/>
    <w:rsid w:val="00115A8E"/>
    <w:rsid w:val="0012151C"/>
    <w:rsid w:val="00127BBA"/>
    <w:rsid w:val="00132F00"/>
    <w:rsid w:val="00133CFB"/>
    <w:rsid w:val="0013611B"/>
    <w:rsid w:val="001375AB"/>
    <w:rsid w:val="00144122"/>
    <w:rsid w:val="00145E6F"/>
    <w:rsid w:val="001514C0"/>
    <w:rsid w:val="00152CE8"/>
    <w:rsid w:val="00154677"/>
    <w:rsid w:val="00157ECA"/>
    <w:rsid w:val="001647EC"/>
    <w:rsid w:val="00165F95"/>
    <w:rsid w:val="00166E1B"/>
    <w:rsid w:val="0016774B"/>
    <w:rsid w:val="00167916"/>
    <w:rsid w:val="00171870"/>
    <w:rsid w:val="0017204E"/>
    <w:rsid w:val="001805A5"/>
    <w:rsid w:val="001807B4"/>
    <w:rsid w:val="001A3606"/>
    <w:rsid w:val="001A43BD"/>
    <w:rsid w:val="001A6C2D"/>
    <w:rsid w:val="001B2084"/>
    <w:rsid w:val="001C4A15"/>
    <w:rsid w:val="001E0179"/>
    <w:rsid w:val="001E73F4"/>
    <w:rsid w:val="001F0CDF"/>
    <w:rsid w:val="001F3C5C"/>
    <w:rsid w:val="001F4200"/>
    <w:rsid w:val="001F4A7E"/>
    <w:rsid w:val="001F4B8C"/>
    <w:rsid w:val="001F4F9B"/>
    <w:rsid w:val="00210F64"/>
    <w:rsid w:val="00211881"/>
    <w:rsid w:val="00214EEC"/>
    <w:rsid w:val="0022685B"/>
    <w:rsid w:val="0023018C"/>
    <w:rsid w:val="00231543"/>
    <w:rsid w:val="0023205B"/>
    <w:rsid w:val="00232399"/>
    <w:rsid w:val="00235F23"/>
    <w:rsid w:val="002369CE"/>
    <w:rsid w:val="00244A44"/>
    <w:rsid w:val="002466D7"/>
    <w:rsid w:val="00247905"/>
    <w:rsid w:val="0025031B"/>
    <w:rsid w:val="002522AA"/>
    <w:rsid w:val="00254A0B"/>
    <w:rsid w:val="00254E15"/>
    <w:rsid w:val="0025644A"/>
    <w:rsid w:val="002569E0"/>
    <w:rsid w:val="002633CC"/>
    <w:rsid w:val="00265789"/>
    <w:rsid w:val="00267F71"/>
    <w:rsid w:val="002726D9"/>
    <w:rsid w:val="00273EBC"/>
    <w:rsid w:val="00276FCA"/>
    <w:rsid w:val="00281B32"/>
    <w:rsid w:val="00283995"/>
    <w:rsid w:val="002900F4"/>
    <w:rsid w:val="00290E37"/>
    <w:rsid w:val="00292375"/>
    <w:rsid w:val="002959DE"/>
    <w:rsid w:val="002A6277"/>
    <w:rsid w:val="002A68E8"/>
    <w:rsid w:val="002B1F0B"/>
    <w:rsid w:val="002B2DDC"/>
    <w:rsid w:val="002B551B"/>
    <w:rsid w:val="002C163B"/>
    <w:rsid w:val="002D272F"/>
    <w:rsid w:val="002D38AE"/>
    <w:rsid w:val="002D709C"/>
    <w:rsid w:val="002E229A"/>
    <w:rsid w:val="002E7A0A"/>
    <w:rsid w:val="002F06AA"/>
    <w:rsid w:val="002F68A2"/>
    <w:rsid w:val="002F6D26"/>
    <w:rsid w:val="0030226F"/>
    <w:rsid w:val="0030245A"/>
    <w:rsid w:val="00302BB6"/>
    <w:rsid w:val="00303743"/>
    <w:rsid w:val="00303B73"/>
    <w:rsid w:val="003065CA"/>
    <w:rsid w:val="00307206"/>
    <w:rsid w:val="00307A5B"/>
    <w:rsid w:val="00312400"/>
    <w:rsid w:val="00314C63"/>
    <w:rsid w:val="0032330D"/>
    <w:rsid w:val="00333A1B"/>
    <w:rsid w:val="00334867"/>
    <w:rsid w:val="00337EC8"/>
    <w:rsid w:val="0034134D"/>
    <w:rsid w:val="00343A7F"/>
    <w:rsid w:val="00347F53"/>
    <w:rsid w:val="003514EE"/>
    <w:rsid w:val="0035548F"/>
    <w:rsid w:val="00360EC1"/>
    <w:rsid w:val="00362DA2"/>
    <w:rsid w:val="00363671"/>
    <w:rsid w:val="00364EE3"/>
    <w:rsid w:val="0036512E"/>
    <w:rsid w:val="00371E1F"/>
    <w:rsid w:val="00372F05"/>
    <w:rsid w:val="0037405C"/>
    <w:rsid w:val="003757E4"/>
    <w:rsid w:val="00375834"/>
    <w:rsid w:val="00375CD2"/>
    <w:rsid w:val="00376646"/>
    <w:rsid w:val="00381945"/>
    <w:rsid w:val="00381BA9"/>
    <w:rsid w:val="00384340"/>
    <w:rsid w:val="0039124E"/>
    <w:rsid w:val="00395A1F"/>
    <w:rsid w:val="00396DAD"/>
    <w:rsid w:val="00397B92"/>
    <w:rsid w:val="003A376E"/>
    <w:rsid w:val="003A796E"/>
    <w:rsid w:val="003C3AED"/>
    <w:rsid w:val="003C3B7F"/>
    <w:rsid w:val="003C3D32"/>
    <w:rsid w:val="003C74F2"/>
    <w:rsid w:val="003C7AA5"/>
    <w:rsid w:val="003D0FAA"/>
    <w:rsid w:val="003F012A"/>
    <w:rsid w:val="003F13D1"/>
    <w:rsid w:val="003F1A56"/>
    <w:rsid w:val="003F3A1C"/>
    <w:rsid w:val="00401126"/>
    <w:rsid w:val="004055D4"/>
    <w:rsid w:val="00410310"/>
    <w:rsid w:val="004161ED"/>
    <w:rsid w:val="00417CAE"/>
    <w:rsid w:val="0042454D"/>
    <w:rsid w:val="00425D41"/>
    <w:rsid w:val="00430229"/>
    <w:rsid w:val="004335F5"/>
    <w:rsid w:val="00437C46"/>
    <w:rsid w:val="00444695"/>
    <w:rsid w:val="00452D49"/>
    <w:rsid w:val="0045362B"/>
    <w:rsid w:val="00457A99"/>
    <w:rsid w:val="0046246E"/>
    <w:rsid w:val="00464CFB"/>
    <w:rsid w:val="00471D34"/>
    <w:rsid w:val="00472B77"/>
    <w:rsid w:val="00476822"/>
    <w:rsid w:val="00476F5E"/>
    <w:rsid w:val="00480603"/>
    <w:rsid w:val="004815F1"/>
    <w:rsid w:val="00484B06"/>
    <w:rsid w:val="00486DBB"/>
    <w:rsid w:val="00490A59"/>
    <w:rsid w:val="00490FC3"/>
    <w:rsid w:val="00494247"/>
    <w:rsid w:val="00494FD7"/>
    <w:rsid w:val="00495F83"/>
    <w:rsid w:val="004A039B"/>
    <w:rsid w:val="004A21D1"/>
    <w:rsid w:val="004A3F10"/>
    <w:rsid w:val="004A63A6"/>
    <w:rsid w:val="004B0FDB"/>
    <w:rsid w:val="004B2EE1"/>
    <w:rsid w:val="004B3225"/>
    <w:rsid w:val="004B457C"/>
    <w:rsid w:val="004C1329"/>
    <w:rsid w:val="004C3880"/>
    <w:rsid w:val="004C4B0F"/>
    <w:rsid w:val="004D0F2F"/>
    <w:rsid w:val="004D179F"/>
    <w:rsid w:val="004D3323"/>
    <w:rsid w:val="004D52A1"/>
    <w:rsid w:val="004D5B31"/>
    <w:rsid w:val="004E072A"/>
    <w:rsid w:val="004E0E33"/>
    <w:rsid w:val="004E3859"/>
    <w:rsid w:val="004F22CB"/>
    <w:rsid w:val="004F3283"/>
    <w:rsid w:val="004F425A"/>
    <w:rsid w:val="004F51D4"/>
    <w:rsid w:val="004F6FCF"/>
    <w:rsid w:val="00500294"/>
    <w:rsid w:val="00504A92"/>
    <w:rsid w:val="005050BF"/>
    <w:rsid w:val="00506CAC"/>
    <w:rsid w:val="00513ABE"/>
    <w:rsid w:val="00514B9E"/>
    <w:rsid w:val="0052253E"/>
    <w:rsid w:val="005245A8"/>
    <w:rsid w:val="00525B53"/>
    <w:rsid w:val="00526C93"/>
    <w:rsid w:val="00532B8C"/>
    <w:rsid w:val="005339AE"/>
    <w:rsid w:val="00534DC4"/>
    <w:rsid w:val="00535EA2"/>
    <w:rsid w:val="00537410"/>
    <w:rsid w:val="00540AD4"/>
    <w:rsid w:val="00543061"/>
    <w:rsid w:val="00550787"/>
    <w:rsid w:val="00554D4C"/>
    <w:rsid w:val="00561452"/>
    <w:rsid w:val="00562128"/>
    <w:rsid w:val="00565489"/>
    <w:rsid w:val="00575EF4"/>
    <w:rsid w:val="00576439"/>
    <w:rsid w:val="00580026"/>
    <w:rsid w:val="005909E4"/>
    <w:rsid w:val="00591832"/>
    <w:rsid w:val="00592841"/>
    <w:rsid w:val="00594186"/>
    <w:rsid w:val="00595C50"/>
    <w:rsid w:val="00597F45"/>
    <w:rsid w:val="005A19CD"/>
    <w:rsid w:val="005A1C90"/>
    <w:rsid w:val="005A357F"/>
    <w:rsid w:val="005A7BE5"/>
    <w:rsid w:val="005B2829"/>
    <w:rsid w:val="005B337B"/>
    <w:rsid w:val="005B4272"/>
    <w:rsid w:val="005B4DEC"/>
    <w:rsid w:val="005B6837"/>
    <w:rsid w:val="005B6FD0"/>
    <w:rsid w:val="005C0D6C"/>
    <w:rsid w:val="005C1988"/>
    <w:rsid w:val="005C2563"/>
    <w:rsid w:val="005C35F5"/>
    <w:rsid w:val="005C3B89"/>
    <w:rsid w:val="005C6148"/>
    <w:rsid w:val="005C61A5"/>
    <w:rsid w:val="005C7189"/>
    <w:rsid w:val="005C7EE7"/>
    <w:rsid w:val="005D0061"/>
    <w:rsid w:val="005D3242"/>
    <w:rsid w:val="005D3D2E"/>
    <w:rsid w:val="005D4698"/>
    <w:rsid w:val="005D5315"/>
    <w:rsid w:val="005D70D3"/>
    <w:rsid w:val="005E105F"/>
    <w:rsid w:val="005E5468"/>
    <w:rsid w:val="005F18EA"/>
    <w:rsid w:val="005F46B4"/>
    <w:rsid w:val="005F55B7"/>
    <w:rsid w:val="005F6B47"/>
    <w:rsid w:val="00600EFC"/>
    <w:rsid w:val="0060368A"/>
    <w:rsid w:val="006044D5"/>
    <w:rsid w:val="00605FF1"/>
    <w:rsid w:val="00606319"/>
    <w:rsid w:val="00611536"/>
    <w:rsid w:val="00617B57"/>
    <w:rsid w:val="0062067C"/>
    <w:rsid w:val="00622481"/>
    <w:rsid w:val="00622FDC"/>
    <w:rsid w:val="00623A99"/>
    <w:rsid w:val="00625020"/>
    <w:rsid w:val="006353EB"/>
    <w:rsid w:val="006417A4"/>
    <w:rsid w:val="00642F26"/>
    <w:rsid w:val="00642F29"/>
    <w:rsid w:val="00643BCC"/>
    <w:rsid w:val="00647B77"/>
    <w:rsid w:val="00650B3D"/>
    <w:rsid w:val="00650E5F"/>
    <w:rsid w:val="0065274C"/>
    <w:rsid w:val="00660491"/>
    <w:rsid w:val="006612A8"/>
    <w:rsid w:val="00661A71"/>
    <w:rsid w:val="00664266"/>
    <w:rsid w:val="00670822"/>
    <w:rsid w:val="00672E90"/>
    <w:rsid w:val="00682771"/>
    <w:rsid w:val="00686D14"/>
    <w:rsid w:val="00687ED7"/>
    <w:rsid w:val="006A00BD"/>
    <w:rsid w:val="006A157B"/>
    <w:rsid w:val="006A3921"/>
    <w:rsid w:val="006B2465"/>
    <w:rsid w:val="006B2D0F"/>
    <w:rsid w:val="006B3083"/>
    <w:rsid w:val="006B5345"/>
    <w:rsid w:val="006C04F2"/>
    <w:rsid w:val="006C1115"/>
    <w:rsid w:val="006C144C"/>
    <w:rsid w:val="006C62E1"/>
    <w:rsid w:val="006C6A0D"/>
    <w:rsid w:val="006D5775"/>
    <w:rsid w:val="006D709A"/>
    <w:rsid w:val="006E0F4E"/>
    <w:rsid w:val="006E4AF1"/>
    <w:rsid w:val="006F0345"/>
    <w:rsid w:val="006F0469"/>
    <w:rsid w:val="006F139A"/>
    <w:rsid w:val="006F5C45"/>
    <w:rsid w:val="006F65B3"/>
    <w:rsid w:val="00700979"/>
    <w:rsid w:val="007040B6"/>
    <w:rsid w:val="00705076"/>
    <w:rsid w:val="00707F08"/>
    <w:rsid w:val="00710205"/>
    <w:rsid w:val="00711147"/>
    <w:rsid w:val="0071200C"/>
    <w:rsid w:val="0071222D"/>
    <w:rsid w:val="00714162"/>
    <w:rsid w:val="00714414"/>
    <w:rsid w:val="0071778D"/>
    <w:rsid w:val="0072031C"/>
    <w:rsid w:val="007248EF"/>
    <w:rsid w:val="007277E3"/>
    <w:rsid w:val="00730234"/>
    <w:rsid w:val="00731A17"/>
    <w:rsid w:val="00734458"/>
    <w:rsid w:val="00736544"/>
    <w:rsid w:val="007367F8"/>
    <w:rsid w:val="007419CF"/>
    <w:rsid w:val="00741B61"/>
    <w:rsid w:val="0074241C"/>
    <w:rsid w:val="0074487E"/>
    <w:rsid w:val="0074612A"/>
    <w:rsid w:val="00746273"/>
    <w:rsid w:val="0075196B"/>
    <w:rsid w:val="00752223"/>
    <w:rsid w:val="0075366F"/>
    <w:rsid w:val="00754485"/>
    <w:rsid w:val="00755641"/>
    <w:rsid w:val="00763004"/>
    <w:rsid w:val="00767D3B"/>
    <w:rsid w:val="007721BF"/>
    <w:rsid w:val="007724B2"/>
    <w:rsid w:val="00774E70"/>
    <w:rsid w:val="00777D36"/>
    <w:rsid w:val="0078181E"/>
    <w:rsid w:val="00783E8E"/>
    <w:rsid w:val="00784A5F"/>
    <w:rsid w:val="00784E2E"/>
    <w:rsid w:val="00794F54"/>
    <w:rsid w:val="00796CEE"/>
    <w:rsid w:val="007A0285"/>
    <w:rsid w:val="007A0CFE"/>
    <w:rsid w:val="007A1F02"/>
    <w:rsid w:val="007A4664"/>
    <w:rsid w:val="007A56DA"/>
    <w:rsid w:val="007B41B0"/>
    <w:rsid w:val="007B514D"/>
    <w:rsid w:val="007B5396"/>
    <w:rsid w:val="007C0B2A"/>
    <w:rsid w:val="007C1861"/>
    <w:rsid w:val="007D0E60"/>
    <w:rsid w:val="007D1740"/>
    <w:rsid w:val="007E0460"/>
    <w:rsid w:val="007F22D7"/>
    <w:rsid w:val="007F43A2"/>
    <w:rsid w:val="0080086A"/>
    <w:rsid w:val="0080476B"/>
    <w:rsid w:val="00804A98"/>
    <w:rsid w:val="00804AB5"/>
    <w:rsid w:val="0081679A"/>
    <w:rsid w:val="00831C34"/>
    <w:rsid w:val="00833960"/>
    <w:rsid w:val="00836AF9"/>
    <w:rsid w:val="00841B44"/>
    <w:rsid w:val="00842FD4"/>
    <w:rsid w:val="00843EE4"/>
    <w:rsid w:val="00844B72"/>
    <w:rsid w:val="0084715E"/>
    <w:rsid w:val="00847D83"/>
    <w:rsid w:val="008529EA"/>
    <w:rsid w:val="00853121"/>
    <w:rsid w:val="00853491"/>
    <w:rsid w:val="0085454F"/>
    <w:rsid w:val="00857D8A"/>
    <w:rsid w:val="008602F9"/>
    <w:rsid w:val="0086146C"/>
    <w:rsid w:val="00861F46"/>
    <w:rsid w:val="00864855"/>
    <w:rsid w:val="00866FE4"/>
    <w:rsid w:val="00870017"/>
    <w:rsid w:val="008701A1"/>
    <w:rsid w:val="008726E9"/>
    <w:rsid w:val="00872C69"/>
    <w:rsid w:val="00874E49"/>
    <w:rsid w:val="008754B6"/>
    <w:rsid w:val="00876898"/>
    <w:rsid w:val="00883CC4"/>
    <w:rsid w:val="00887318"/>
    <w:rsid w:val="00887728"/>
    <w:rsid w:val="008901EA"/>
    <w:rsid w:val="00893A9F"/>
    <w:rsid w:val="008A0276"/>
    <w:rsid w:val="008A4E13"/>
    <w:rsid w:val="008A72CC"/>
    <w:rsid w:val="008B182B"/>
    <w:rsid w:val="008B5C12"/>
    <w:rsid w:val="008C7970"/>
    <w:rsid w:val="008E57A2"/>
    <w:rsid w:val="008F50BA"/>
    <w:rsid w:val="009103E9"/>
    <w:rsid w:val="00910614"/>
    <w:rsid w:val="00914BD7"/>
    <w:rsid w:val="00916314"/>
    <w:rsid w:val="0091797F"/>
    <w:rsid w:val="009235A2"/>
    <w:rsid w:val="00923CE4"/>
    <w:rsid w:val="00931760"/>
    <w:rsid w:val="00935EC7"/>
    <w:rsid w:val="0093619F"/>
    <w:rsid w:val="009427E5"/>
    <w:rsid w:val="009454B7"/>
    <w:rsid w:val="009475B8"/>
    <w:rsid w:val="0095256A"/>
    <w:rsid w:val="00953F95"/>
    <w:rsid w:val="009613D8"/>
    <w:rsid w:val="00961E8E"/>
    <w:rsid w:val="00963324"/>
    <w:rsid w:val="0096603D"/>
    <w:rsid w:val="0097053B"/>
    <w:rsid w:val="00974275"/>
    <w:rsid w:val="009742F8"/>
    <w:rsid w:val="009804FC"/>
    <w:rsid w:val="00984428"/>
    <w:rsid w:val="0098474B"/>
    <w:rsid w:val="00985351"/>
    <w:rsid w:val="009862CD"/>
    <w:rsid w:val="00994BD1"/>
    <w:rsid w:val="00994F2C"/>
    <w:rsid w:val="00995CBA"/>
    <w:rsid w:val="0099678C"/>
    <w:rsid w:val="009A1DB4"/>
    <w:rsid w:val="009A4CF5"/>
    <w:rsid w:val="009B030C"/>
    <w:rsid w:val="009B0C96"/>
    <w:rsid w:val="009B100D"/>
    <w:rsid w:val="009B2662"/>
    <w:rsid w:val="009B7E20"/>
    <w:rsid w:val="009C0F32"/>
    <w:rsid w:val="009C11FE"/>
    <w:rsid w:val="009C222B"/>
    <w:rsid w:val="009C64D7"/>
    <w:rsid w:val="009C67A8"/>
    <w:rsid w:val="009C6E8A"/>
    <w:rsid w:val="009C78A5"/>
    <w:rsid w:val="009D1D6A"/>
    <w:rsid w:val="009D201B"/>
    <w:rsid w:val="009D2319"/>
    <w:rsid w:val="009D5D9C"/>
    <w:rsid w:val="009D704A"/>
    <w:rsid w:val="009E2171"/>
    <w:rsid w:val="009E6F9F"/>
    <w:rsid w:val="009E7FE4"/>
    <w:rsid w:val="009F071F"/>
    <w:rsid w:val="009F3E6A"/>
    <w:rsid w:val="009F3F86"/>
    <w:rsid w:val="009F60D0"/>
    <w:rsid w:val="009F65EB"/>
    <w:rsid w:val="00A0019B"/>
    <w:rsid w:val="00A02378"/>
    <w:rsid w:val="00A03638"/>
    <w:rsid w:val="00A06F53"/>
    <w:rsid w:val="00A07975"/>
    <w:rsid w:val="00A14C78"/>
    <w:rsid w:val="00A211F7"/>
    <w:rsid w:val="00A25F7E"/>
    <w:rsid w:val="00A25FD6"/>
    <w:rsid w:val="00A26524"/>
    <w:rsid w:val="00A33FFA"/>
    <w:rsid w:val="00A43EDD"/>
    <w:rsid w:val="00A54094"/>
    <w:rsid w:val="00A5451D"/>
    <w:rsid w:val="00A5539F"/>
    <w:rsid w:val="00A55C83"/>
    <w:rsid w:val="00A5629A"/>
    <w:rsid w:val="00A57815"/>
    <w:rsid w:val="00A601E9"/>
    <w:rsid w:val="00A62266"/>
    <w:rsid w:val="00A62F82"/>
    <w:rsid w:val="00A62FAD"/>
    <w:rsid w:val="00A70B2C"/>
    <w:rsid w:val="00A70CDC"/>
    <w:rsid w:val="00A7133D"/>
    <w:rsid w:val="00A71E43"/>
    <w:rsid w:val="00A7788C"/>
    <w:rsid w:val="00A81E57"/>
    <w:rsid w:val="00A960B8"/>
    <w:rsid w:val="00A975D3"/>
    <w:rsid w:val="00AA5DDC"/>
    <w:rsid w:val="00AB16C7"/>
    <w:rsid w:val="00AB605E"/>
    <w:rsid w:val="00AC0DF9"/>
    <w:rsid w:val="00AC1B5C"/>
    <w:rsid w:val="00AC2D5B"/>
    <w:rsid w:val="00AC370F"/>
    <w:rsid w:val="00AC3C0A"/>
    <w:rsid w:val="00AC4601"/>
    <w:rsid w:val="00AC52F6"/>
    <w:rsid w:val="00AC6321"/>
    <w:rsid w:val="00AC6A8F"/>
    <w:rsid w:val="00AD36B2"/>
    <w:rsid w:val="00AD5C8F"/>
    <w:rsid w:val="00AD6FAD"/>
    <w:rsid w:val="00AD791F"/>
    <w:rsid w:val="00AE017A"/>
    <w:rsid w:val="00AE10F7"/>
    <w:rsid w:val="00AE2308"/>
    <w:rsid w:val="00AE26E8"/>
    <w:rsid w:val="00AE2C36"/>
    <w:rsid w:val="00AE2DC8"/>
    <w:rsid w:val="00AE32BF"/>
    <w:rsid w:val="00AE35DF"/>
    <w:rsid w:val="00AE4C68"/>
    <w:rsid w:val="00AE65AB"/>
    <w:rsid w:val="00AE6EB7"/>
    <w:rsid w:val="00AF1A91"/>
    <w:rsid w:val="00AF2E57"/>
    <w:rsid w:val="00AF47AE"/>
    <w:rsid w:val="00AF7CA8"/>
    <w:rsid w:val="00B01201"/>
    <w:rsid w:val="00B02DE4"/>
    <w:rsid w:val="00B038F1"/>
    <w:rsid w:val="00B05554"/>
    <w:rsid w:val="00B11A9B"/>
    <w:rsid w:val="00B11DA1"/>
    <w:rsid w:val="00B1561F"/>
    <w:rsid w:val="00B17AD0"/>
    <w:rsid w:val="00B23C13"/>
    <w:rsid w:val="00B24B2A"/>
    <w:rsid w:val="00B27640"/>
    <w:rsid w:val="00B300F0"/>
    <w:rsid w:val="00B324C1"/>
    <w:rsid w:val="00B32881"/>
    <w:rsid w:val="00B32ABB"/>
    <w:rsid w:val="00B41FD3"/>
    <w:rsid w:val="00B426D3"/>
    <w:rsid w:val="00B431DE"/>
    <w:rsid w:val="00B452C0"/>
    <w:rsid w:val="00B622CF"/>
    <w:rsid w:val="00B642EF"/>
    <w:rsid w:val="00B66A34"/>
    <w:rsid w:val="00B67706"/>
    <w:rsid w:val="00B67D13"/>
    <w:rsid w:val="00B70D03"/>
    <w:rsid w:val="00B803E7"/>
    <w:rsid w:val="00B82E14"/>
    <w:rsid w:val="00B83F29"/>
    <w:rsid w:val="00B87378"/>
    <w:rsid w:val="00B873E0"/>
    <w:rsid w:val="00B97484"/>
    <w:rsid w:val="00B97CE9"/>
    <w:rsid w:val="00BA2B5A"/>
    <w:rsid w:val="00BA4DDE"/>
    <w:rsid w:val="00BB0EB7"/>
    <w:rsid w:val="00BB1AB4"/>
    <w:rsid w:val="00BB1DA6"/>
    <w:rsid w:val="00BB206A"/>
    <w:rsid w:val="00BB2323"/>
    <w:rsid w:val="00BB3296"/>
    <w:rsid w:val="00BB4CF6"/>
    <w:rsid w:val="00BB55E8"/>
    <w:rsid w:val="00BC655F"/>
    <w:rsid w:val="00BC6819"/>
    <w:rsid w:val="00BC7251"/>
    <w:rsid w:val="00BD09F9"/>
    <w:rsid w:val="00BD3F26"/>
    <w:rsid w:val="00BD638E"/>
    <w:rsid w:val="00BE1E62"/>
    <w:rsid w:val="00BE28C3"/>
    <w:rsid w:val="00BF142A"/>
    <w:rsid w:val="00BF52B2"/>
    <w:rsid w:val="00BF7052"/>
    <w:rsid w:val="00C025E9"/>
    <w:rsid w:val="00C05139"/>
    <w:rsid w:val="00C05FAB"/>
    <w:rsid w:val="00C05FE6"/>
    <w:rsid w:val="00C123F3"/>
    <w:rsid w:val="00C12431"/>
    <w:rsid w:val="00C1283D"/>
    <w:rsid w:val="00C145BE"/>
    <w:rsid w:val="00C15389"/>
    <w:rsid w:val="00C171F8"/>
    <w:rsid w:val="00C17FD1"/>
    <w:rsid w:val="00C2008E"/>
    <w:rsid w:val="00C20DEA"/>
    <w:rsid w:val="00C24C69"/>
    <w:rsid w:val="00C25656"/>
    <w:rsid w:val="00C30C28"/>
    <w:rsid w:val="00C3387F"/>
    <w:rsid w:val="00C33BB9"/>
    <w:rsid w:val="00C360C0"/>
    <w:rsid w:val="00C3674D"/>
    <w:rsid w:val="00C36D28"/>
    <w:rsid w:val="00C37569"/>
    <w:rsid w:val="00C436AF"/>
    <w:rsid w:val="00C43EDE"/>
    <w:rsid w:val="00C471D9"/>
    <w:rsid w:val="00C51D2F"/>
    <w:rsid w:val="00C53155"/>
    <w:rsid w:val="00C538B5"/>
    <w:rsid w:val="00C53B0F"/>
    <w:rsid w:val="00C54CA9"/>
    <w:rsid w:val="00C60AC3"/>
    <w:rsid w:val="00C64E5C"/>
    <w:rsid w:val="00C656F3"/>
    <w:rsid w:val="00C73727"/>
    <w:rsid w:val="00C7632D"/>
    <w:rsid w:val="00C83AAB"/>
    <w:rsid w:val="00C9269A"/>
    <w:rsid w:val="00C97383"/>
    <w:rsid w:val="00C97ADB"/>
    <w:rsid w:val="00CA32E6"/>
    <w:rsid w:val="00CA348A"/>
    <w:rsid w:val="00CA41F8"/>
    <w:rsid w:val="00CA5EF8"/>
    <w:rsid w:val="00CB2CE6"/>
    <w:rsid w:val="00CC06EF"/>
    <w:rsid w:val="00CD0374"/>
    <w:rsid w:val="00CD0A88"/>
    <w:rsid w:val="00CD6BAE"/>
    <w:rsid w:val="00CD775B"/>
    <w:rsid w:val="00CE0851"/>
    <w:rsid w:val="00CE2A0C"/>
    <w:rsid w:val="00CE56EC"/>
    <w:rsid w:val="00CE5E95"/>
    <w:rsid w:val="00CF08BB"/>
    <w:rsid w:val="00CF1E53"/>
    <w:rsid w:val="00CF2ABD"/>
    <w:rsid w:val="00CF4930"/>
    <w:rsid w:val="00CF6CC1"/>
    <w:rsid w:val="00D00E26"/>
    <w:rsid w:val="00D00EB0"/>
    <w:rsid w:val="00D031C3"/>
    <w:rsid w:val="00D108CE"/>
    <w:rsid w:val="00D13177"/>
    <w:rsid w:val="00D1389A"/>
    <w:rsid w:val="00D13DAC"/>
    <w:rsid w:val="00D243AD"/>
    <w:rsid w:val="00D30E68"/>
    <w:rsid w:val="00D31037"/>
    <w:rsid w:val="00D3292D"/>
    <w:rsid w:val="00D35D79"/>
    <w:rsid w:val="00D36D26"/>
    <w:rsid w:val="00D4146A"/>
    <w:rsid w:val="00D54A24"/>
    <w:rsid w:val="00D57397"/>
    <w:rsid w:val="00D6042F"/>
    <w:rsid w:val="00D61996"/>
    <w:rsid w:val="00D62680"/>
    <w:rsid w:val="00D654CD"/>
    <w:rsid w:val="00D6722C"/>
    <w:rsid w:val="00D678C7"/>
    <w:rsid w:val="00D72BDC"/>
    <w:rsid w:val="00D74C59"/>
    <w:rsid w:val="00D76453"/>
    <w:rsid w:val="00D8261A"/>
    <w:rsid w:val="00D9287D"/>
    <w:rsid w:val="00D937AB"/>
    <w:rsid w:val="00D9415C"/>
    <w:rsid w:val="00D9467C"/>
    <w:rsid w:val="00D95311"/>
    <w:rsid w:val="00D9553C"/>
    <w:rsid w:val="00DA469E"/>
    <w:rsid w:val="00DA716B"/>
    <w:rsid w:val="00DB1970"/>
    <w:rsid w:val="00DB2129"/>
    <w:rsid w:val="00DB2B1B"/>
    <w:rsid w:val="00DB394C"/>
    <w:rsid w:val="00DB3C9E"/>
    <w:rsid w:val="00DB45F8"/>
    <w:rsid w:val="00DB52FA"/>
    <w:rsid w:val="00DB7675"/>
    <w:rsid w:val="00DC3565"/>
    <w:rsid w:val="00DC43C3"/>
    <w:rsid w:val="00DD108E"/>
    <w:rsid w:val="00DD1C0C"/>
    <w:rsid w:val="00DD3A15"/>
    <w:rsid w:val="00DD43DA"/>
    <w:rsid w:val="00DD69F9"/>
    <w:rsid w:val="00DE5B7C"/>
    <w:rsid w:val="00DE7B98"/>
    <w:rsid w:val="00DF0A6A"/>
    <w:rsid w:val="00DF2D83"/>
    <w:rsid w:val="00E0011A"/>
    <w:rsid w:val="00E02496"/>
    <w:rsid w:val="00E0761E"/>
    <w:rsid w:val="00E12E07"/>
    <w:rsid w:val="00E13147"/>
    <w:rsid w:val="00E13A3E"/>
    <w:rsid w:val="00E22B48"/>
    <w:rsid w:val="00E24A79"/>
    <w:rsid w:val="00E25DCD"/>
    <w:rsid w:val="00E26959"/>
    <w:rsid w:val="00E269E1"/>
    <w:rsid w:val="00E26B35"/>
    <w:rsid w:val="00E326FF"/>
    <w:rsid w:val="00E3784A"/>
    <w:rsid w:val="00E414A0"/>
    <w:rsid w:val="00E43B42"/>
    <w:rsid w:val="00E45D41"/>
    <w:rsid w:val="00E45F13"/>
    <w:rsid w:val="00E50336"/>
    <w:rsid w:val="00E510BC"/>
    <w:rsid w:val="00E516FC"/>
    <w:rsid w:val="00E52BA4"/>
    <w:rsid w:val="00E605FE"/>
    <w:rsid w:val="00E61256"/>
    <w:rsid w:val="00E62EFE"/>
    <w:rsid w:val="00E6595B"/>
    <w:rsid w:val="00E70603"/>
    <w:rsid w:val="00E71444"/>
    <w:rsid w:val="00E73CB2"/>
    <w:rsid w:val="00E80E72"/>
    <w:rsid w:val="00E81A79"/>
    <w:rsid w:val="00E839BA"/>
    <w:rsid w:val="00E8428A"/>
    <w:rsid w:val="00E859F7"/>
    <w:rsid w:val="00E8673C"/>
    <w:rsid w:val="00E9592D"/>
    <w:rsid w:val="00E97F7D"/>
    <w:rsid w:val="00EA59B8"/>
    <w:rsid w:val="00EA5A01"/>
    <w:rsid w:val="00EA6657"/>
    <w:rsid w:val="00EB6C72"/>
    <w:rsid w:val="00EC2DF9"/>
    <w:rsid w:val="00EC6CDF"/>
    <w:rsid w:val="00EC7E47"/>
    <w:rsid w:val="00ED49E5"/>
    <w:rsid w:val="00ED70C0"/>
    <w:rsid w:val="00EE6E36"/>
    <w:rsid w:val="00EF6EB2"/>
    <w:rsid w:val="00F00602"/>
    <w:rsid w:val="00F016BC"/>
    <w:rsid w:val="00F0660B"/>
    <w:rsid w:val="00F10070"/>
    <w:rsid w:val="00F123AE"/>
    <w:rsid w:val="00F12A70"/>
    <w:rsid w:val="00F13EB2"/>
    <w:rsid w:val="00F16C91"/>
    <w:rsid w:val="00F16DD9"/>
    <w:rsid w:val="00F2201D"/>
    <w:rsid w:val="00F233E2"/>
    <w:rsid w:val="00F26721"/>
    <w:rsid w:val="00F27DDE"/>
    <w:rsid w:val="00F304D0"/>
    <w:rsid w:val="00F321DF"/>
    <w:rsid w:val="00F32B93"/>
    <w:rsid w:val="00F34C2E"/>
    <w:rsid w:val="00F45CDD"/>
    <w:rsid w:val="00F46747"/>
    <w:rsid w:val="00F5551A"/>
    <w:rsid w:val="00F56AAB"/>
    <w:rsid w:val="00F576C0"/>
    <w:rsid w:val="00F600C7"/>
    <w:rsid w:val="00F64F61"/>
    <w:rsid w:val="00F70B57"/>
    <w:rsid w:val="00F73331"/>
    <w:rsid w:val="00F80766"/>
    <w:rsid w:val="00F87174"/>
    <w:rsid w:val="00F87C0F"/>
    <w:rsid w:val="00F87EFC"/>
    <w:rsid w:val="00F91D37"/>
    <w:rsid w:val="00F91DEC"/>
    <w:rsid w:val="00F9319A"/>
    <w:rsid w:val="00F93538"/>
    <w:rsid w:val="00F9610D"/>
    <w:rsid w:val="00F972F2"/>
    <w:rsid w:val="00F97739"/>
    <w:rsid w:val="00FA6194"/>
    <w:rsid w:val="00FB657F"/>
    <w:rsid w:val="00FC395D"/>
    <w:rsid w:val="00FC6DD1"/>
    <w:rsid w:val="00FD04B6"/>
    <w:rsid w:val="00FD4BB0"/>
    <w:rsid w:val="00FE2ED4"/>
    <w:rsid w:val="00FE4738"/>
    <w:rsid w:val="00FE6B52"/>
    <w:rsid w:val="00FE7D09"/>
    <w:rsid w:val="00FF3088"/>
    <w:rsid w:val="00FF76D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C266E8"/>
  <w15:docId w15:val="{168E20A6-53E1-4ABC-8DB3-DEE2B6C4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1" w:unhideWhenUsed="1" w:qFormat="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qFormat="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uiPriority="1" w:qFormat="1"/>
    <w:lsdException w:name="Emphasis" w:semiHidden="1" w:uiPriority="29"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6"/>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791F"/>
  </w:style>
  <w:style w:type="paragraph" w:styleId="berschrift1">
    <w:name w:val="heading 1"/>
    <w:basedOn w:val="Standard"/>
    <w:next w:val="Standard"/>
    <w:link w:val="berschrift1Zchn"/>
    <w:uiPriority w:val="9"/>
    <w:qFormat/>
    <w:rsid w:val="004F51D4"/>
    <w:pPr>
      <w:keepNext/>
      <w:keepLines/>
      <w:contextualSpacing/>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qFormat/>
    <w:rsid w:val="00A601E9"/>
    <w:pPr>
      <w:keepNext/>
      <w:keepLines/>
      <w:contextualSpacing/>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qFormat/>
    <w:rsid w:val="00A601E9"/>
    <w:pPr>
      <w:keepNext/>
      <w:keepLines/>
      <w:contextualSpacing/>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601E9"/>
    <w:pPr>
      <w:keepNext/>
      <w:keepLines/>
      <w:contextualSpacing/>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A601E9"/>
    <w:pPr>
      <w:keepNext/>
      <w:keepLines/>
      <w:contextualSpacing/>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84"/>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84"/>
    <w:semiHidden/>
    <w:rsid w:val="006C04F2"/>
  </w:style>
  <w:style w:type="paragraph" w:styleId="Fuzeile">
    <w:name w:val="footer"/>
    <w:basedOn w:val="Standard"/>
    <w:link w:val="FuzeileZchn"/>
    <w:uiPriority w:val="86"/>
    <w:semiHidden/>
    <w:rsid w:val="00211881"/>
    <w:pPr>
      <w:spacing w:line="220" w:lineRule="atLeast"/>
      <w:jc w:val="right"/>
    </w:pPr>
    <w:rPr>
      <w:spacing w:val="2"/>
      <w:sz w:val="16"/>
      <w:szCs w:val="16"/>
    </w:rPr>
  </w:style>
  <w:style w:type="character" w:customStyle="1" w:styleId="FuzeileZchn">
    <w:name w:val="Fußzeile Zchn"/>
    <w:basedOn w:val="Absatz-Standardschriftart"/>
    <w:link w:val="Fuzeile"/>
    <w:uiPriority w:val="86"/>
    <w:semiHidden/>
    <w:rsid w:val="00CE5E95"/>
    <w:rPr>
      <w:spacing w:val="2"/>
      <w:sz w:val="16"/>
      <w:szCs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1"/>
    <w:qFormat/>
    <w:rsid w:val="009C67A8"/>
    <w:pPr>
      <w:numPr>
        <w:numId w:val="6"/>
      </w:numPr>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F51D4"/>
    <w:rPr>
      <w:rFonts w:asciiTheme="majorHAnsi" w:eastAsiaTheme="majorEastAsia" w:hAnsiTheme="majorHAnsi" w:cstheme="majorBidi"/>
      <w:b/>
      <w:bCs/>
      <w:szCs w:val="28"/>
    </w:rPr>
  </w:style>
  <w:style w:type="character" w:customStyle="1" w:styleId="berschrift2Zchn">
    <w:name w:val="Überschrift 2 Zchn"/>
    <w:basedOn w:val="Absatz-Standardschriftart"/>
    <w:link w:val="berschrift2"/>
    <w:uiPriority w:val="9"/>
    <w:rsid w:val="00A601E9"/>
    <w:rPr>
      <w:rFonts w:asciiTheme="majorHAnsi" w:eastAsiaTheme="majorEastAsia" w:hAnsiTheme="majorHAnsi" w:cstheme="majorBidi"/>
      <w:b/>
      <w:bCs/>
      <w:szCs w:val="26"/>
    </w:rPr>
  </w:style>
  <w:style w:type="paragraph" w:styleId="Titel">
    <w:name w:val="Title"/>
    <w:aliases w:val="Titel 14 Pt"/>
    <w:basedOn w:val="Standard"/>
    <w:next w:val="Standard"/>
    <w:link w:val="TitelZchn"/>
    <w:uiPriority w:val="11"/>
    <w:qFormat/>
    <w:rsid w:val="005D3242"/>
    <w:pPr>
      <w:spacing w:after="280"/>
      <w:contextualSpacing/>
    </w:pPr>
    <w:rPr>
      <w:rFonts w:asciiTheme="majorHAnsi" w:eastAsiaTheme="majorEastAsia" w:hAnsiTheme="majorHAnsi" w:cstheme="majorBidi"/>
      <w:b/>
      <w:color w:val="E4032E" w:themeColor="accent1"/>
      <w:sz w:val="28"/>
      <w:szCs w:val="52"/>
    </w:rPr>
  </w:style>
  <w:style w:type="character" w:customStyle="1" w:styleId="TitelZchn">
    <w:name w:val="Titel Zchn"/>
    <w:aliases w:val="Titel 14 Pt Zchn"/>
    <w:basedOn w:val="Absatz-Standardschriftart"/>
    <w:link w:val="Titel"/>
    <w:uiPriority w:val="11"/>
    <w:rsid w:val="005D3242"/>
    <w:rPr>
      <w:rFonts w:asciiTheme="majorHAnsi" w:eastAsiaTheme="majorEastAsia" w:hAnsiTheme="majorHAnsi" w:cstheme="majorBidi"/>
      <w:b/>
      <w:color w:val="E4032E" w:themeColor="accent1"/>
      <w:sz w:val="28"/>
      <w:szCs w:val="52"/>
    </w:rPr>
  </w:style>
  <w:style w:type="paragraph" w:customStyle="1" w:styleId="Brieftitel">
    <w:name w:val="Brieftitel"/>
    <w:basedOn w:val="Standard"/>
    <w:link w:val="BrieftitelZchn"/>
    <w:uiPriority w:val="14"/>
    <w:semiHidden/>
    <w:rsid w:val="00DD69F9"/>
    <w:pPr>
      <w:spacing w:before="240" w:after="530"/>
      <w:contextualSpacing/>
    </w:pPr>
    <w:rPr>
      <w:rFonts w:asciiTheme="majorHAnsi" w:hAnsiTheme="majorHAnsi"/>
      <w:b/>
      <w:color w:val="E4032E" w:themeColor="accent1"/>
      <w:sz w:val="28"/>
      <w:szCs w:val="28"/>
    </w:rPr>
  </w:style>
  <w:style w:type="character" w:customStyle="1" w:styleId="BrieftitelZchn">
    <w:name w:val="Brieftitel Zchn"/>
    <w:basedOn w:val="Absatz-Standardschriftart"/>
    <w:link w:val="Brieftitel"/>
    <w:uiPriority w:val="14"/>
    <w:semiHidden/>
    <w:rsid w:val="00AC4601"/>
    <w:rPr>
      <w:rFonts w:asciiTheme="majorHAnsi" w:hAnsiTheme="majorHAnsi"/>
      <w:b/>
      <w:color w:val="E4032E" w:themeColor="accent1"/>
      <w:sz w:val="28"/>
      <w:szCs w:val="28"/>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E3784A"/>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A601E9"/>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AC4601"/>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AC4601"/>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F576C0"/>
    <w:pPr>
      <w:numPr>
        <w:numId w:val="8"/>
      </w:numPr>
    </w:pPr>
  </w:style>
  <w:style w:type="paragraph" w:customStyle="1" w:styleId="Traktandum-Text">
    <w:name w:val="Traktandum-Text"/>
    <w:basedOn w:val="Aufzhlung1"/>
    <w:uiPriority w:val="27"/>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27"/>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6"/>
    <w:semiHidden/>
    <w:rsid w:val="007E0460"/>
    <w:rPr>
      <w:color w:val="auto"/>
      <w:u w:val="single"/>
    </w:rPr>
  </w:style>
  <w:style w:type="paragraph" w:styleId="Untertitel">
    <w:name w:val="Subtitle"/>
    <w:basedOn w:val="Standard"/>
    <w:next w:val="Standard"/>
    <w:link w:val="UntertitelZchn"/>
    <w:uiPriority w:val="12"/>
    <w:semiHidden/>
    <w:qFormat/>
    <w:rsid w:val="00D6722C"/>
    <w:pPr>
      <w:numPr>
        <w:ilvl w:val="1"/>
      </w:numPr>
    </w:pPr>
    <w:rPr>
      <w:rFonts w:eastAsiaTheme="minorEastAsia"/>
      <w:sz w:val="52"/>
    </w:rPr>
  </w:style>
  <w:style w:type="character" w:customStyle="1" w:styleId="UntertitelZchn">
    <w:name w:val="Untertitel Zchn"/>
    <w:basedOn w:val="Absatz-Standardschriftart"/>
    <w:link w:val="Untertitel"/>
    <w:uiPriority w:val="12"/>
    <w:semiHidden/>
    <w:rsid w:val="00AC4601"/>
    <w:rPr>
      <w:rFonts w:eastAsiaTheme="minorEastAsia"/>
      <w:sz w:val="52"/>
    </w:rPr>
  </w:style>
  <w:style w:type="paragraph" w:styleId="Datum">
    <w:name w:val="Date"/>
    <w:basedOn w:val="Standard"/>
    <w:next w:val="Standard"/>
    <w:link w:val="DatumZchn"/>
    <w:uiPriority w:val="15"/>
    <w:semiHidden/>
    <w:rsid w:val="00307206"/>
    <w:pPr>
      <w:spacing w:before="570" w:after="240"/>
    </w:pPr>
  </w:style>
  <w:style w:type="character" w:customStyle="1" w:styleId="DatumZchn">
    <w:name w:val="Datum Zchn"/>
    <w:basedOn w:val="Absatz-Standardschriftart"/>
    <w:link w:val="Datum"/>
    <w:uiPriority w:val="15"/>
    <w:semiHidden/>
    <w:rsid w:val="00AC4601"/>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AC4601"/>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riengenTabelle1">
    <w:name w:val="Triengen: Tabelle 1"/>
    <w:basedOn w:val="NormaleTabelle"/>
    <w:uiPriority w:val="99"/>
    <w:rsid w:val="00605FF1"/>
    <w:tblPr>
      <w:tblBorders>
        <w:bottom w:val="single" w:sz="4" w:space="0" w:color="B0B0B0" w:themeColor="background2"/>
        <w:insideH w:val="single" w:sz="4" w:space="0" w:color="B0B0B0" w:themeColor="background2"/>
      </w:tblBorders>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qFormat/>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24"/>
    <w:semiHidden/>
    <w:qFormat/>
    <w:rsid w:val="00085BCA"/>
    <w:pPr>
      <w:spacing w:before="120" w:after="240" w:line="240" w:lineRule="auto"/>
    </w:pPr>
    <w:rPr>
      <w:rFonts w:asciiTheme="majorHAnsi" w:hAnsiTheme="majorHAnsi"/>
      <w:b/>
      <w:iCs/>
      <w:sz w:val="18"/>
      <w:szCs w:val="18"/>
    </w:rPr>
  </w:style>
  <w:style w:type="paragraph" w:styleId="Inhaltsverzeichnisberschrift">
    <w:name w:val="TOC Heading"/>
    <w:basedOn w:val="berschrift1"/>
    <w:next w:val="Standard"/>
    <w:uiPriority w:val="39"/>
    <w:semiHidden/>
    <w:rsid w:val="00401126"/>
    <w:pPr>
      <w:pBdr>
        <w:bottom w:val="single" w:sz="48" w:space="19" w:color="E4032E" w:themeColor="accent1"/>
      </w:pBdr>
      <w:spacing w:before="240" w:after="1560"/>
      <w:ind w:right="7682"/>
      <w:outlineLvl w:val="9"/>
    </w:pPr>
    <w:rPr>
      <w:bCs w:val="0"/>
      <w:color w:val="E4032E" w:themeColor="accent1"/>
      <w:sz w:val="28"/>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87"/>
    <w:semiHidden/>
    <w:rsid w:val="00E8428A"/>
  </w:style>
  <w:style w:type="paragraph" w:customStyle="1" w:styleId="berschrift1nummeriert">
    <w:name w:val="Überschrift 1 nummeriert"/>
    <w:basedOn w:val="berschrift1"/>
    <w:next w:val="Standard"/>
    <w:uiPriority w:val="10"/>
    <w:qFormat/>
    <w:rsid w:val="00E43B42"/>
    <w:pPr>
      <w:numPr>
        <w:numId w:val="7"/>
      </w:numPr>
    </w:pPr>
  </w:style>
  <w:style w:type="paragraph" w:customStyle="1" w:styleId="berschrift2nummeriert">
    <w:name w:val="Überschrift 2 nummeriert"/>
    <w:basedOn w:val="berschrift2"/>
    <w:next w:val="Standard"/>
    <w:uiPriority w:val="10"/>
    <w:qFormat/>
    <w:rsid w:val="00E43B42"/>
    <w:pPr>
      <w:numPr>
        <w:ilvl w:val="1"/>
        <w:numId w:val="7"/>
      </w:numPr>
    </w:pPr>
  </w:style>
  <w:style w:type="paragraph" w:customStyle="1" w:styleId="berschrift3nummeriert">
    <w:name w:val="Überschrift 3 nummeriert"/>
    <w:basedOn w:val="berschrift3"/>
    <w:next w:val="Standard"/>
    <w:uiPriority w:val="10"/>
    <w:qFormat/>
    <w:rsid w:val="00E43B42"/>
    <w:pPr>
      <w:numPr>
        <w:ilvl w:val="2"/>
        <w:numId w:val="7"/>
      </w:numPr>
    </w:pPr>
  </w:style>
  <w:style w:type="paragraph" w:customStyle="1" w:styleId="berschrift4nummeriert">
    <w:name w:val="Überschrift 4 nummeriert"/>
    <w:basedOn w:val="berschrift4"/>
    <w:next w:val="Standard"/>
    <w:uiPriority w:val="10"/>
    <w:semiHidden/>
    <w:rsid w:val="00E43B42"/>
    <w:pPr>
      <w:numPr>
        <w:ilvl w:val="3"/>
        <w:numId w:val="7"/>
      </w:numPr>
    </w:pPr>
  </w:style>
  <w:style w:type="paragraph" w:styleId="Verzeichnis1">
    <w:name w:val="toc 1"/>
    <w:basedOn w:val="Standard"/>
    <w:next w:val="Standard"/>
    <w:autoRedefine/>
    <w:uiPriority w:val="39"/>
    <w:semiHidden/>
    <w:rsid w:val="00623A99"/>
    <w:pPr>
      <w:tabs>
        <w:tab w:val="right" w:pos="9921"/>
      </w:tabs>
      <w:ind w:left="3119" w:hanging="567"/>
    </w:pPr>
    <w:rPr>
      <w:rFonts w:cstheme="minorHAnsi"/>
      <w:noProof/>
    </w:rPr>
  </w:style>
  <w:style w:type="paragraph" w:styleId="Verzeichnis2">
    <w:name w:val="toc 2"/>
    <w:basedOn w:val="Standard"/>
    <w:next w:val="Standard"/>
    <w:autoRedefine/>
    <w:uiPriority w:val="39"/>
    <w:semiHidden/>
    <w:rsid w:val="00623A99"/>
    <w:pPr>
      <w:tabs>
        <w:tab w:val="right" w:pos="9921"/>
      </w:tabs>
      <w:ind w:left="3118" w:hanging="567"/>
    </w:pPr>
  </w:style>
  <w:style w:type="paragraph" w:styleId="Verzeichnis3">
    <w:name w:val="toc 3"/>
    <w:basedOn w:val="Standard"/>
    <w:next w:val="Standard"/>
    <w:autoRedefine/>
    <w:uiPriority w:val="39"/>
    <w:semiHidden/>
    <w:rsid w:val="00623A99"/>
    <w:pPr>
      <w:tabs>
        <w:tab w:val="right" w:pos="9921"/>
      </w:tabs>
      <w:ind w:left="3118" w:hanging="567"/>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9319A"/>
  </w:style>
  <w:style w:type="paragraph" w:customStyle="1" w:styleId="Absenderzeile">
    <w:name w:val="Absenderzeile"/>
    <w:basedOn w:val="Standard"/>
    <w:uiPriority w:val="16"/>
    <w:semiHidden/>
    <w:rsid w:val="0017204E"/>
    <w:pPr>
      <w:pBdr>
        <w:bottom w:val="single" w:sz="6" w:space="1" w:color="auto"/>
      </w:pBdr>
      <w:tabs>
        <w:tab w:val="right" w:pos="4026"/>
      </w:tabs>
    </w:pPr>
    <w:rPr>
      <w:sz w:val="12"/>
    </w:rPr>
  </w:style>
  <w:style w:type="paragraph" w:customStyle="1" w:styleId="Nummerierung1">
    <w:name w:val="Nummerierung 1"/>
    <w:basedOn w:val="Standard"/>
    <w:uiPriority w:val="7"/>
    <w:qFormat/>
    <w:rsid w:val="00E43B42"/>
    <w:pPr>
      <w:numPr>
        <w:ilvl w:val="5"/>
        <w:numId w:val="7"/>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E43B42"/>
    <w:pPr>
      <w:numPr>
        <w:ilvl w:val="8"/>
        <w:numId w:val="7"/>
      </w:numPr>
    </w:pPr>
  </w:style>
  <w:style w:type="paragraph" w:customStyle="1" w:styleId="Nummerierung3">
    <w:name w:val="Nummerierung 3"/>
    <w:basedOn w:val="Nummerierung2"/>
    <w:uiPriority w:val="7"/>
    <w:rsid w:val="005A357F"/>
    <w:pPr>
      <w:numPr>
        <w:ilvl w:val="7"/>
      </w:numPr>
    </w:pPr>
  </w:style>
  <w:style w:type="paragraph" w:customStyle="1" w:styleId="berschrift5nummeriert">
    <w:name w:val="Überschrift 5 nummeriert"/>
    <w:basedOn w:val="berschrift5"/>
    <w:next w:val="Standard"/>
    <w:uiPriority w:val="10"/>
    <w:semiHidden/>
    <w:rsid w:val="00375CD2"/>
  </w:style>
  <w:style w:type="paragraph" w:customStyle="1" w:styleId="Dokumentbezeichnung">
    <w:name w:val="Dokumentbezeichnung"/>
    <w:basedOn w:val="berschrift1"/>
    <w:next w:val="Standard"/>
    <w:uiPriority w:val="98"/>
    <w:semiHidden/>
    <w:rsid w:val="00283995"/>
    <w:pPr>
      <w:pageBreakBefore/>
      <w:numPr>
        <w:numId w:val="3"/>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847D83"/>
    <w:rPr>
      <w:color w:val="A6A6A6" w:themeColor="background1" w:themeShade="A6"/>
    </w:rPr>
  </w:style>
  <w:style w:type="paragraph" w:customStyle="1" w:styleId="ErstelltdurchVorlagenbauerchfrGemeindeTriengen">
    <w:name w:val="Erstellt durch Vorlagenbauer.ch für Gemeinde Triengen"/>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8"/>
    <w:semiHidden/>
    <w:rsid w:val="00397B92"/>
    <w:pPr>
      <w:spacing w:line="20" w:lineRule="exact"/>
    </w:pPr>
    <w:rPr>
      <w:sz w:val="2"/>
    </w:rPr>
  </w:style>
  <w:style w:type="paragraph" w:styleId="Verzeichnis4">
    <w:name w:val="toc 4"/>
    <w:basedOn w:val="Standard"/>
    <w:next w:val="Standard"/>
    <w:autoRedefine/>
    <w:uiPriority w:val="39"/>
    <w:semiHidden/>
    <w:rsid w:val="00623A99"/>
    <w:pPr>
      <w:tabs>
        <w:tab w:val="right" w:pos="9921"/>
      </w:tabs>
      <w:ind w:left="3402" w:hanging="851"/>
    </w:pPr>
  </w:style>
  <w:style w:type="paragraph" w:styleId="Verzeichnis5">
    <w:name w:val="toc 5"/>
    <w:basedOn w:val="Standard"/>
    <w:next w:val="Standard"/>
    <w:autoRedefine/>
    <w:uiPriority w:val="39"/>
    <w:semiHidden/>
    <w:rsid w:val="00623A99"/>
    <w:pPr>
      <w:tabs>
        <w:tab w:val="right" w:pos="9921"/>
      </w:tabs>
      <w:ind w:left="3544" w:hanging="993"/>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unhideWhenUsed/>
    <w:rsid w:val="00C20DEA"/>
    <w:pPr>
      <w:spacing w:line="240" w:lineRule="auto"/>
      <w:ind w:left="200" w:hanging="200"/>
    </w:pPr>
  </w:style>
  <w:style w:type="numbering" w:customStyle="1" w:styleId="NummerierteberschriftenListe">
    <w:name w:val="Nummerierte Überschriften (Liste)"/>
    <w:uiPriority w:val="99"/>
    <w:rsid w:val="00E43B42"/>
    <w:pPr>
      <w:numPr>
        <w:numId w:val="4"/>
      </w:numPr>
    </w:pPr>
  </w:style>
  <w:style w:type="numbering" w:customStyle="1" w:styleId="AufzhlungenListe">
    <w:name w:val="Aufzählungen (Liste)"/>
    <w:uiPriority w:val="99"/>
    <w:rsid w:val="00CA41F8"/>
    <w:pPr>
      <w:numPr>
        <w:numId w:val="5"/>
      </w:numPr>
    </w:pPr>
  </w:style>
  <w:style w:type="character" w:customStyle="1" w:styleId="NichtaufgelsteErwhnung1">
    <w:name w:val="Nicht aufgelöste Erwähnung1"/>
    <w:basedOn w:val="Absatz-Standardschriftart"/>
    <w:uiPriority w:val="79"/>
    <w:semiHidden/>
    <w:unhideWhenUsed/>
    <w:rsid w:val="00D031C3"/>
    <w:rPr>
      <w:color w:val="605E5C"/>
      <w:shd w:val="clear" w:color="auto" w:fill="E1DFDD"/>
    </w:rPr>
  </w:style>
  <w:style w:type="paragraph" w:customStyle="1" w:styleId="Nummerierungs-Aussteiger">
    <w:name w:val="Nummerierungs-Aussteiger"/>
    <w:basedOn w:val="Standard"/>
    <w:next w:val="Standard"/>
    <w:uiPriority w:val="7"/>
    <w:semiHidden/>
    <w:qFormat/>
    <w:rsid w:val="00E43B42"/>
    <w:pPr>
      <w:numPr>
        <w:ilvl w:val="4"/>
        <w:numId w:val="7"/>
      </w:numPr>
    </w:pPr>
  </w:style>
  <w:style w:type="character" w:customStyle="1" w:styleId="AbsenderzeilePP">
    <w:name w:val="Absenderzeile P.P."/>
    <w:basedOn w:val="Absatz-Standardschriftart"/>
    <w:uiPriority w:val="16"/>
    <w:semiHidden/>
    <w:qFormat/>
    <w:rsid w:val="0017204E"/>
    <w:rPr>
      <w:b/>
      <w:spacing w:val="-40"/>
      <w:sz w:val="20"/>
    </w:rPr>
  </w:style>
  <w:style w:type="character" w:customStyle="1" w:styleId="AbsenderzeilePPA">
    <w:name w:val="Absenderzeile P.P. A"/>
    <w:basedOn w:val="AbsenderzeilePP"/>
    <w:uiPriority w:val="16"/>
    <w:semiHidden/>
    <w:qFormat/>
    <w:rsid w:val="0017204E"/>
    <w:rPr>
      <w:b/>
      <w:spacing w:val="0"/>
      <w:sz w:val="32"/>
    </w:rPr>
  </w:style>
  <w:style w:type="paragraph" w:customStyle="1" w:styleId="Text8Ptgrau">
    <w:name w:val="Text 8 Pt grau"/>
    <w:basedOn w:val="Standard"/>
    <w:next w:val="Standard"/>
    <w:qFormat/>
    <w:rsid w:val="00DD69F9"/>
    <w:pPr>
      <w:spacing w:line="230" w:lineRule="atLeast"/>
    </w:pPr>
    <w:rPr>
      <w:color w:val="B0B0B0" w:themeColor="background2"/>
      <w:sz w:val="16"/>
      <w:szCs w:val="16"/>
    </w:rPr>
  </w:style>
  <w:style w:type="table" w:customStyle="1" w:styleId="TriengenTabelle2">
    <w:name w:val="Triengen: Tabelle 2"/>
    <w:basedOn w:val="NormaleTabelle"/>
    <w:uiPriority w:val="99"/>
    <w:rsid w:val="008701A1"/>
    <w:tblPr>
      <w:tblCellMar>
        <w:left w:w="0" w:type="dxa"/>
        <w:right w:w="28" w:type="dxa"/>
      </w:tblCellMar>
    </w:tblPr>
    <w:tblStylePr w:type="firstRow">
      <w:rPr>
        <w:rFonts w:asciiTheme="minorHAnsi" w:hAnsiTheme="minorHAnsi"/>
        <w:sz w:val="16"/>
      </w:rPr>
      <w:tblPr/>
      <w:tcPr>
        <w:tcBorders>
          <w:top w:val="nil"/>
          <w:left w:val="nil"/>
          <w:bottom w:val="single" w:sz="8" w:space="0" w:color="B0B0B0" w:themeColor="background2"/>
          <w:right w:val="nil"/>
          <w:insideH w:val="nil"/>
          <w:insideV w:val="nil"/>
          <w:tl2br w:val="nil"/>
          <w:tr2bl w:val="nil"/>
        </w:tcBorders>
      </w:tcPr>
    </w:tblStylePr>
    <w:tblStylePr w:type="lastRow">
      <w:tblPr/>
      <w:tcPr>
        <w:tcBorders>
          <w:top w:val="single" w:sz="8" w:space="0" w:color="B0B0B0" w:themeColor="background2"/>
          <w:left w:val="nil"/>
          <w:bottom w:val="nil"/>
          <w:right w:val="nil"/>
          <w:insideH w:val="nil"/>
          <w:insideV w:val="nil"/>
          <w:tl2br w:val="nil"/>
          <w:tr2bl w:val="nil"/>
        </w:tcBorders>
      </w:tcPr>
    </w:tblStylePr>
  </w:style>
  <w:style w:type="paragraph" w:customStyle="1" w:styleId="Linierot">
    <w:name w:val="Linie rot"/>
    <w:basedOn w:val="Standard"/>
    <w:next w:val="Standard"/>
    <w:semiHidden/>
    <w:rsid w:val="00312400"/>
    <w:pPr>
      <w:pBdr>
        <w:top w:val="single" w:sz="48" w:space="1" w:color="E4032E" w:themeColor="accent1"/>
      </w:pBdr>
      <w:spacing w:before="80" w:after="1290"/>
      <w:ind w:left="28" w:right="7683"/>
    </w:pPr>
  </w:style>
  <w:style w:type="paragraph" w:customStyle="1" w:styleId="Text8Ptrot">
    <w:name w:val="Text 8 Pt rot"/>
    <w:basedOn w:val="Standard"/>
    <w:rsid w:val="00C37569"/>
    <w:pPr>
      <w:jc w:val="right"/>
    </w:pPr>
    <w:rPr>
      <w:color w:val="E4032E" w:themeColor="accent1"/>
      <w:sz w:val="16"/>
      <w:szCs w:val="16"/>
    </w:rPr>
  </w:style>
  <w:style w:type="character" w:styleId="Fett">
    <w:name w:val="Strong"/>
    <w:basedOn w:val="Absatz-Standardschriftart"/>
    <w:uiPriority w:val="1"/>
    <w:qFormat/>
    <w:rsid w:val="00561452"/>
    <w:rPr>
      <w:rFonts w:asciiTheme="majorHAnsi" w:hAnsiTheme="majorHAnsi"/>
      <w:b/>
      <w:bCs/>
    </w:rPr>
  </w:style>
  <w:style w:type="paragraph" w:customStyle="1" w:styleId="Leadtext24Pt">
    <w:name w:val="Leadtext 24 Pt"/>
    <w:basedOn w:val="Standard"/>
    <w:uiPriority w:val="12"/>
    <w:qFormat/>
    <w:rsid w:val="007A0CFE"/>
    <w:pPr>
      <w:spacing w:after="280"/>
    </w:pPr>
    <w:rPr>
      <w:sz w:val="48"/>
      <w:szCs w:val="48"/>
    </w:rPr>
  </w:style>
  <w:style w:type="paragraph" w:customStyle="1" w:styleId="Titel54Pt">
    <w:name w:val="Titel 54 Pt"/>
    <w:basedOn w:val="Standard"/>
    <w:uiPriority w:val="11"/>
    <w:qFormat/>
    <w:rsid w:val="005C3B89"/>
    <w:pPr>
      <w:spacing w:line="211" w:lineRule="auto"/>
    </w:pPr>
    <w:rPr>
      <w:rFonts w:asciiTheme="majorHAnsi" w:hAnsiTheme="majorHAnsi" w:cstheme="majorHAnsi"/>
      <w:b/>
      <w:bCs/>
      <w:color w:val="E4032E" w:themeColor="accent1"/>
      <w:sz w:val="108"/>
      <w:szCs w:val="108"/>
    </w:rPr>
  </w:style>
  <w:style w:type="paragraph" w:customStyle="1" w:styleId="Titel38Pt">
    <w:name w:val="Titel 38 Pt"/>
    <w:basedOn w:val="Standard"/>
    <w:uiPriority w:val="11"/>
    <w:qFormat/>
    <w:rsid w:val="008B5C12"/>
    <w:pPr>
      <w:spacing w:line="238" w:lineRule="auto"/>
    </w:pPr>
    <w:rPr>
      <w:rFonts w:asciiTheme="majorHAnsi" w:hAnsiTheme="majorHAnsi" w:cstheme="majorHAnsi"/>
      <w:b/>
      <w:bCs/>
      <w:color w:val="E4032E" w:themeColor="accent1"/>
      <w:sz w:val="76"/>
      <w:szCs w:val="76"/>
    </w:rPr>
  </w:style>
  <w:style w:type="paragraph" w:customStyle="1" w:styleId="Beilagen">
    <w:name w:val="Beilagen"/>
    <w:basedOn w:val="Standard"/>
    <w:next w:val="Standard"/>
    <w:semiHidden/>
    <w:qFormat/>
    <w:rsid w:val="001F3C5C"/>
    <w:pPr>
      <w:pBdr>
        <w:bottom w:val="single" w:sz="4" w:space="5" w:color="B0B0B0" w:themeColor="background2"/>
      </w:pBdr>
      <w:spacing w:after="320"/>
      <w:ind w:right="7683"/>
    </w:pPr>
    <w:rPr>
      <w:rFonts w:asciiTheme="majorHAnsi" w:hAnsiTheme="majorHAnsi"/>
      <w:b/>
      <w:color w:val="B0B0B0" w:themeColor="background2"/>
    </w:rPr>
  </w:style>
  <w:style w:type="paragraph" w:customStyle="1" w:styleId="Aufzhlunggrau">
    <w:name w:val="Aufzählung grau"/>
    <w:basedOn w:val="Standard"/>
    <w:uiPriority w:val="6"/>
    <w:qFormat/>
    <w:rsid w:val="00CA41F8"/>
    <w:pPr>
      <w:numPr>
        <w:ilvl w:val="3"/>
        <w:numId w:val="8"/>
      </w:numPr>
    </w:pPr>
  </w:style>
  <w:style w:type="character" w:styleId="NichtaufgelsteErwhnung">
    <w:name w:val="Unresolved Mention"/>
    <w:basedOn w:val="Absatz-Standardschriftart"/>
    <w:uiPriority w:val="99"/>
    <w:semiHidden/>
    <w:unhideWhenUsed/>
    <w:rsid w:val="009B2662"/>
    <w:rPr>
      <w:color w:val="605E5C"/>
      <w:shd w:val="clear" w:color="auto" w:fill="E1DFDD"/>
    </w:rPr>
  </w:style>
  <w:style w:type="paragraph" w:styleId="Textkrper">
    <w:name w:val="Body Text"/>
    <w:basedOn w:val="Standard"/>
    <w:link w:val="TextkrperZchn"/>
    <w:uiPriority w:val="1"/>
    <w:qFormat/>
    <w:rsid w:val="00FA6194"/>
    <w:pPr>
      <w:widowControl w:val="0"/>
      <w:autoSpaceDE w:val="0"/>
      <w:autoSpaceDN w:val="0"/>
      <w:spacing w:line="240" w:lineRule="auto"/>
    </w:pPr>
    <w:rPr>
      <w:rFonts w:ascii="Corbel" w:eastAsia="Corbel" w:hAnsi="Corbel" w:cs="Corbel"/>
      <w:b/>
      <w:bCs/>
      <w:sz w:val="22"/>
      <w:szCs w:val="22"/>
      <w:lang w:val="de-DE"/>
    </w:rPr>
  </w:style>
  <w:style w:type="character" w:customStyle="1" w:styleId="TextkrperZchn">
    <w:name w:val="Textkörper Zchn"/>
    <w:basedOn w:val="Absatz-Standardschriftart"/>
    <w:link w:val="Textkrper"/>
    <w:uiPriority w:val="1"/>
    <w:rsid w:val="00FA6194"/>
    <w:rPr>
      <w:rFonts w:ascii="Corbel" w:eastAsia="Corbel" w:hAnsi="Corbel" w:cs="Corbel"/>
      <w:b/>
      <w:bCs/>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kas.schwegler@triengen.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ict.ch\DFS_TRIVER\Daten\Alle%20Mitarbeiter\Templates\0_Allgemein\Konzept%20Gemeinde%20Triengen%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66551D7F944EF28CBB4755A64C04B7"/>
        <w:category>
          <w:name w:val="Allgemein"/>
          <w:gallery w:val="placeholder"/>
        </w:category>
        <w:types>
          <w:type w:val="bbPlcHdr"/>
        </w:types>
        <w:behaviors>
          <w:behavior w:val="content"/>
        </w:behaviors>
        <w:guid w:val="{3DB75217-1124-4026-9173-BB9C802EDF61}"/>
      </w:docPartPr>
      <w:docPartBody>
        <w:p w:rsidR="00EA1495" w:rsidRDefault="00F112FA" w:rsidP="00F112FA">
          <w:pPr>
            <w:pStyle w:val="6266551D7F944EF28CBB4755A64C04B7"/>
          </w:pPr>
          <w:r w:rsidRPr="009D6DF5">
            <w:rPr>
              <w:rStyle w:val="Platzhaltertext"/>
            </w:rPr>
            <w:t>Klicken oder tippen Sie hier, um Text einzugeben.</w:t>
          </w:r>
        </w:p>
      </w:docPartBody>
    </w:docPart>
    <w:docPart>
      <w:docPartPr>
        <w:name w:val="FE3A2142AAB147F583D45E027C8113F4"/>
        <w:category>
          <w:name w:val="Allgemein"/>
          <w:gallery w:val="placeholder"/>
        </w:category>
        <w:types>
          <w:type w:val="bbPlcHdr"/>
        </w:types>
        <w:behaviors>
          <w:behavior w:val="content"/>
        </w:behaviors>
        <w:guid w:val="{6E882657-BE5C-4788-90E4-5544F73B35BE}"/>
      </w:docPartPr>
      <w:docPartBody>
        <w:p w:rsidR="00EA1495" w:rsidRDefault="00F112FA" w:rsidP="00F112FA">
          <w:pPr>
            <w:pStyle w:val="FE3A2142AAB147F583D45E027C8113F4"/>
          </w:pPr>
          <w:r w:rsidRPr="009D6DF5">
            <w:rPr>
              <w:rStyle w:val="Platzhaltertext"/>
            </w:rPr>
            <w:t>Klicken oder tippen Sie hier, um Text einzugeben.</w:t>
          </w:r>
        </w:p>
      </w:docPartBody>
    </w:docPart>
    <w:docPart>
      <w:docPartPr>
        <w:name w:val="D2306A5D150D42C9BC570AF6E711CFD0"/>
        <w:category>
          <w:name w:val="Allgemein"/>
          <w:gallery w:val="placeholder"/>
        </w:category>
        <w:types>
          <w:type w:val="bbPlcHdr"/>
        </w:types>
        <w:behaviors>
          <w:behavior w:val="content"/>
        </w:behaviors>
        <w:guid w:val="{CC915429-8C1A-4A85-96A0-3F0A73A81CB0}"/>
      </w:docPartPr>
      <w:docPartBody>
        <w:p w:rsidR="00EA1495" w:rsidRDefault="00F112FA" w:rsidP="00F112FA">
          <w:pPr>
            <w:pStyle w:val="D2306A5D150D42C9BC570AF6E711CFD0"/>
          </w:pPr>
          <w:r w:rsidRPr="009D6DF5">
            <w:rPr>
              <w:rStyle w:val="Platzhaltertext"/>
            </w:rPr>
            <w:t>Klicken oder tippen Sie hier, um Text einzugeben.</w:t>
          </w:r>
        </w:p>
      </w:docPartBody>
    </w:docPart>
    <w:docPart>
      <w:docPartPr>
        <w:name w:val="CFCCA198AF55467DADB584356E0BA940"/>
        <w:category>
          <w:name w:val="Allgemein"/>
          <w:gallery w:val="placeholder"/>
        </w:category>
        <w:types>
          <w:type w:val="bbPlcHdr"/>
        </w:types>
        <w:behaviors>
          <w:behavior w:val="content"/>
        </w:behaviors>
        <w:guid w:val="{1B7393F1-93C6-4DA9-85F9-143672F619A9}"/>
      </w:docPartPr>
      <w:docPartBody>
        <w:p w:rsidR="00EA1495" w:rsidRDefault="00F112FA" w:rsidP="00F112FA">
          <w:pPr>
            <w:pStyle w:val="CFCCA198AF55467DADB584356E0BA940"/>
          </w:pPr>
          <w:r w:rsidRPr="009D6DF5">
            <w:rPr>
              <w:rStyle w:val="Platzhaltertext"/>
            </w:rPr>
            <w:t>Klicken oder tippen Sie hier, um Text einzugeben.</w:t>
          </w:r>
        </w:p>
      </w:docPartBody>
    </w:docPart>
    <w:docPart>
      <w:docPartPr>
        <w:name w:val="E9911655C4324A19A0F7D2C9F8E14D3C"/>
        <w:category>
          <w:name w:val="Allgemein"/>
          <w:gallery w:val="placeholder"/>
        </w:category>
        <w:types>
          <w:type w:val="bbPlcHdr"/>
        </w:types>
        <w:behaviors>
          <w:behavior w:val="content"/>
        </w:behaviors>
        <w:guid w:val="{47B4BD28-8893-4E37-BD62-B5490EC11538}"/>
      </w:docPartPr>
      <w:docPartBody>
        <w:p w:rsidR="00EA1495" w:rsidRDefault="00F112FA" w:rsidP="00F112FA">
          <w:pPr>
            <w:pStyle w:val="E9911655C4324A19A0F7D2C9F8E14D3C"/>
          </w:pPr>
          <w:r w:rsidRPr="009D6DF5">
            <w:rPr>
              <w:rStyle w:val="Platzhaltertext"/>
            </w:rPr>
            <w:t>Klicken oder tippen Sie hier, um Text einzugeben.</w:t>
          </w:r>
        </w:p>
      </w:docPartBody>
    </w:docPart>
    <w:docPart>
      <w:docPartPr>
        <w:name w:val="44F047F2CF7E4A65BD7500961F08CA51"/>
        <w:category>
          <w:name w:val="Allgemein"/>
          <w:gallery w:val="placeholder"/>
        </w:category>
        <w:types>
          <w:type w:val="bbPlcHdr"/>
        </w:types>
        <w:behaviors>
          <w:behavior w:val="content"/>
        </w:behaviors>
        <w:guid w:val="{DD011016-FC02-4248-92EE-3EDA94E69A70}"/>
      </w:docPartPr>
      <w:docPartBody>
        <w:p w:rsidR="003508D2" w:rsidRDefault="00EA1495" w:rsidP="00EA1495">
          <w:pPr>
            <w:pStyle w:val="44F047F2CF7E4A65BD7500961F08CA51"/>
          </w:pPr>
          <w:r w:rsidRPr="009D6DF5">
            <w:rPr>
              <w:rStyle w:val="Platzhaltertext"/>
            </w:rPr>
            <w:t>Klicken oder tippen Sie hier, um Text einzugeben.</w:t>
          </w:r>
        </w:p>
      </w:docPartBody>
    </w:docPart>
    <w:docPart>
      <w:docPartPr>
        <w:name w:val="327672DF254F4F62B3BF9272D3E8742A"/>
        <w:category>
          <w:name w:val="Allgemein"/>
          <w:gallery w:val="placeholder"/>
        </w:category>
        <w:types>
          <w:type w:val="bbPlcHdr"/>
        </w:types>
        <w:behaviors>
          <w:behavior w:val="content"/>
        </w:behaviors>
        <w:guid w:val="{162AB442-F769-465C-99C9-945A0AEB33AE}"/>
      </w:docPartPr>
      <w:docPartBody>
        <w:p w:rsidR="003508D2" w:rsidRDefault="00EA1495" w:rsidP="00EA1495">
          <w:pPr>
            <w:pStyle w:val="327672DF254F4F62B3BF9272D3E8742A"/>
          </w:pPr>
          <w:r w:rsidRPr="009D6DF5">
            <w:rPr>
              <w:rStyle w:val="Platzhaltertext"/>
            </w:rPr>
            <w:t>Klicken oder tippen Sie hier, um Text einzugeben.</w:t>
          </w:r>
        </w:p>
      </w:docPartBody>
    </w:docPart>
    <w:docPart>
      <w:docPartPr>
        <w:name w:val="071CE054588F4AD28A52FFD3516774F3"/>
        <w:category>
          <w:name w:val="Allgemein"/>
          <w:gallery w:val="placeholder"/>
        </w:category>
        <w:types>
          <w:type w:val="bbPlcHdr"/>
        </w:types>
        <w:behaviors>
          <w:behavior w:val="content"/>
        </w:behaviors>
        <w:guid w:val="{6B54293A-4099-4CDA-A520-A33CFDD34E7F}"/>
      </w:docPartPr>
      <w:docPartBody>
        <w:p w:rsidR="003508D2" w:rsidRDefault="00EA1495" w:rsidP="00EA1495">
          <w:pPr>
            <w:pStyle w:val="071CE054588F4AD28A52FFD3516774F3"/>
          </w:pPr>
          <w:r w:rsidRPr="009D6DF5">
            <w:rPr>
              <w:rStyle w:val="Platzhaltertext"/>
            </w:rPr>
            <w:t>Klicken oder tippen Sie hier, um Text einzugeben.</w:t>
          </w:r>
        </w:p>
      </w:docPartBody>
    </w:docPart>
    <w:docPart>
      <w:docPartPr>
        <w:name w:val="9877BDFA1FE245CEA89C55C04558C9F3"/>
        <w:category>
          <w:name w:val="Allgemein"/>
          <w:gallery w:val="placeholder"/>
        </w:category>
        <w:types>
          <w:type w:val="bbPlcHdr"/>
        </w:types>
        <w:behaviors>
          <w:behavior w:val="content"/>
        </w:behaviors>
        <w:guid w:val="{F30BAB4A-6337-47C5-AD38-A0554058144B}"/>
      </w:docPartPr>
      <w:docPartBody>
        <w:p w:rsidR="003508D2" w:rsidRDefault="00EA1495" w:rsidP="00EA1495">
          <w:pPr>
            <w:pStyle w:val="9877BDFA1FE245CEA89C55C04558C9F3"/>
          </w:pPr>
          <w:r w:rsidRPr="009D6DF5">
            <w:rPr>
              <w:rStyle w:val="Platzhaltertext"/>
            </w:rPr>
            <w:t>Klicken oder tippen Sie hier, um Text einzugeben.</w:t>
          </w:r>
        </w:p>
      </w:docPartBody>
    </w:docPart>
    <w:docPart>
      <w:docPartPr>
        <w:name w:val="4220517FDAF0405FAF9923CE62516A22"/>
        <w:category>
          <w:name w:val="Allgemein"/>
          <w:gallery w:val="placeholder"/>
        </w:category>
        <w:types>
          <w:type w:val="bbPlcHdr"/>
        </w:types>
        <w:behaviors>
          <w:behavior w:val="content"/>
        </w:behaviors>
        <w:guid w:val="{017F4AFB-47B4-45F3-B957-C6FAEE3C9C7F}"/>
      </w:docPartPr>
      <w:docPartBody>
        <w:p w:rsidR="003508D2" w:rsidRDefault="00EA1495" w:rsidP="00EA1495">
          <w:pPr>
            <w:pStyle w:val="4220517FDAF0405FAF9923CE62516A22"/>
          </w:pPr>
          <w:r w:rsidRPr="009D6DF5">
            <w:rPr>
              <w:rStyle w:val="Platzhaltertext"/>
            </w:rPr>
            <w:t>Klicken oder tippen Sie hier, um Text einzugeben.</w:t>
          </w:r>
        </w:p>
      </w:docPartBody>
    </w:docPart>
    <w:docPart>
      <w:docPartPr>
        <w:name w:val="FA636AF77100437D975ACCF34DFEDD6E"/>
        <w:category>
          <w:name w:val="Allgemein"/>
          <w:gallery w:val="placeholder"/>
        </w:category>
        <w:types>
          <w:type w:val="bbPlcHdr"/>
        </w:types>
        <w:behaviors>
          <w:behavior w:val="content"/>
        </w:behaviors>
        <w:guid w:val="{567F6083-3536-4AAE-B9B9-33CBA64D9DB1}"/>
      </w:docPartPr>
      <w:docPartBody>
        <w:p w:rsidR="003508D2" w:rsidRDefault="00EA1495" w:rsidP="00EA1495">
          <w:pPr>
            <w:pStyle w:val="FA636AF77100437D975ACCF34DFEDD6E"/>
          </w:pPr>
          <w:r w:rsidRPr="009D6DF5">
            <w:rPr>
              <w:rStyle w:val="Platzhaltertext"/>
            </w:rPr>
            <w:t>Klicken oder tippen Sie hier, um Text einzugeben.</w:t>
          </w:r>
        </w:p>
      </w:docPartBody>
    </w:docPart>
    <w:docPart>
      <w:docPartPr>
        <w:name w:val="60CED58ABA4B40DF9A5912D824BF4042"/>
        <w:category>
          <w:name w:val="Allgemein"/>
          <w:gallery w:val="placeholder"/>
        </w:category>
        <w:types>
          <w:type w:val="bbPlcHdr"/>
        </w:types>
        <w:behaviors>
          <w:behavior w:val="content"/>
        </w:behaviors>
        <w:guid w:val="{936CECE1-B2E1-4EEC-8A70-B3FDABBC8DDC}"/>
      </w:docPartPr>
      <w:docPartBody>
        <w:p w:rsidR="003508D2" w:rsidRDefault="00EA1495" w:rsidP="00EA1495">
          <w:pPr>
            <w:pStyle w:val="60CED58ABA4B40DF9A5912D824BF4042"/>
          </w:pPr>
          <w:r w:rsidRPr="009D6DF5">
            <w:rPr>
              <w:rStyle w:val="Platzhaltertext"/>
            </w:rPr>
            <w:t>Klicken oder tippen Sie hier, um Text einzugeben.</w:t>
          </w:r>
        </w:p>
      </w:docPartBody>
    </w:docPart>
    <w:docPart>
      <w:docPartPr>
        <w:name w:val="697CBB9678154080B64E02532C47A509"/>
        <w:category>
          <w:name w:val="Allgemein"/>
          <w:gallery w:val="placeholder"/>
        </w:category>
        <w:types>
          <w:type w:val="bbPlcHdr"/>
        </w:types>
        <w:behaviors>
          <w:behavior w:val="content"/>
        </w:behaviors>
        <w:guid w:val="{209C34F8-4513-4F43-BBFC-A198C1A43704}"/>
      </w:docPartPr>
      <w:docPartBody>
        <w:p w:rsidR="003508D2" w:rsidRDefault="00EA1495" w:rsidP="00EA1495">
          <w:pPr>
            <w:pStyle w:val="697CBB9678154080B64E02532C47A509"/>
          </w:pPr>
          <w:r w:rsidRPr="009D6DF5">
            <w:rPr>
              <w:rStyle w:val="Platzhaltertext"/>
            </w:rPr>
            <w:t>Klicken oder tippen Sie hier, um Text einzugeben.</w:t>
          </w:r>
        </w:p>
      </w:docPartBody>
    </w:docPart>
    <w:docPart>
      <w:docPartPr>
        <w:name w:val="AAE91F2692524C209AC5A8FCACE577BE"/>
        <w:category>
          <w:name w:val="Allgemein"/>
          <w:gallery w:val="placeholder"/>
        </w:category>
        <w:types>
          <w:type w:val="bbPlcHdr"/>
        </w:types>
        <w:behaviors>
          <w:behavior w:val="content"/>
        </w:behaviors>
        <w:guid w:val="{902F4508-888E-42CD-AF72-536D265B715D}"/>
      </w:docPartPr>
      <w:docPartBody>
        <w:p w:rsidR="003508D2" w:rsidRDefault="00EA1495" w:rsidP="00EA1495">
          <w:pPr>
            <w:pStyle w:val="AAE91F2692524C209AC5A8FCACE577BE"/>
          </w:pPr>
          <w:r w:rsidRPr="009D6DF5">
            <w:rPr>
              <w:rStyle w:val="Platzhaltertext"/>
            </w:rPr>
            <w:t>Klicken oder tippen Sie hier, um Text einzugeben.</w:t>
          </w:r>
        </w:p>
      </w:docPartBody>
    </w:docPart>
    <w:docPart>
      <w:docPartPr>
        <w:name w:val="AC3CC179487241B0814E079DE261C223"/>
        <w:category>
          <w:name w:val="Allgemein"/>
          <w:gallery w:val="placeholder"/>
        </w:category>
        <w:types>
          <w:type w:val="bbPlcHdr"/>
        </w:types>
        <w:behaviors>
          <w:behavior w:val="content"/>
        </w:behaviors>
        <w:guid w:val="{9ADF6B49-6241-45D1-BAF1-56DFE088B6D2}"/>
      </w:docPartPr>
      <w:docPartBody>
        <w:p w:rsidR="003508D2" w:rsidRDefault="00EA1495" w:rsidP="00EA1495">
          <w:pPr>
            <w:pStyle w:val="AC3CC179487241B0814E079DE261C223"/>
          </w:pPr>
          <w:r w:rsidRPr="009D6DF5">
            <w:rPr>
              <w:rStyle w:val="Platzhaltertext"/>
            </w:rPr>
            <w:t>Klicken oder tippen Sie hier, um Text einzugeben.</w:t>
          </w:r>
        </w:p>
      </w:docPartBody>
    </w:docPart>
    <w:docPart>
      <w:docPartPr>
        <w:name w:val="CD683D4170E0400C96C87867B20A35FE"/>
        <w:category>
          <w:name w:val="Allgemein"/>
          <w:gallery w:val="placeholder"/>
        </w:category>
        <w:types>
          <w:type w:val="bbPlcHdr"/>
        </w:types>
        <w:behaviors>
          <w:behavior w:val="content"/>
        </w:behaviors>
        <w:guid w:val="{0BA45210-9846-48B7-A3D8-B424103C0215}"/>
      </w:docPartPr>
      <w:docPartBody>
        <w:p w:rsidR="003508D2" w:rsidRDefault="00EA1495" w:rsidP="00EA1495">
          <w:pPr>
            <w:pStyle w:val="CD683D4170E0400C96C87867B20A35FE"/>
          </w:pPr>
          <w:r w:rsidRPr="009D6DF5">
            <w:rPr>
              <w:rStyle w:val="Platzhaltertext"/>
            </w:rPr>
            <w:t>Klicken oder tippen Sie hier, um Text einzugeben.</w:t>
          </w:r>
        </w:p>
      </w:docPartBody>
    </w:docPart>
    <w:docPart>
      <w:docPartPr>
        <w:name w:val="A6120FC8A9214D79A022C75A22815F59"/>
        <w:category>
          <w:name w:val="Allgemein"/>
          <w:gallery w:val="placeholder"/>
        </w:category>
        <w:types>
          <w:type w:val="bbPlcHdr"/>
        </w:types>
        <w:behaviors>
          <w:behavior w:val="content"/>
        </w:behaviors>
        <w:guid w:val="{DAB92CC3-7A6C-404C-89F1-3E73BCEAE28C}"/>
      </w:docPartPr>
      <w:docPartBody>
        <w:p w:rsidR="003508D2" w:rsidRDefault="00EA1495" w:rsidP="00EA1495">
          <w:pPr>
            <w:pStyle w:val="A6120FC8A9214D79A022C75A22815F59"/>
          </w:pPr>
          <w:r w:rsidRPr="009D6DF5">
            <w:rPr>
              <w:rStyle w:val="Platzhaltertext"/>
            </w:rPr>
            <w:t>Klicken oder tippen Sie hier, um Text einzugeben.</w:t>
          </w:r>
        </w:p>
      </w:docPartBody>
    </w:docPart>
    <w:docPart>
      <w:docPartPr>
        <w:name w:val="31C38DA531464394B85F3C621CC417F8"/>
        <w:category>
          <w:name w:val="Allgemein"/>
          <w:gallery w:val="placeholder"/>
        </w:category>
        <w:types>
          <w:type w:val="bbPlcHdr"/>
        </w:types>
        <w:behaviors>
          <w:behavior w:val="content"/>
        </w:behaviors>
        <w:guid w:val="{386AD621-24C0-447A-9256-35B89CF37EB3}"/>
      </w:docPartPr>
      <w:docPartBody>
        <w:p w:rsidR="003508D2" w:rsidRDefault="00EA1495" w:rsidP="00EA1495">
          <w:pPr>
            <w:pStyle w:val="31C38DA531464394B85F3C621CC417F8"/>
          </w:pPr>
          <w:r w:rsidRPr="009D6DF5">
            <w:rPr>
              <w:rStyle w:val="Platzhaltertext"/>
            </w:rPr>
            <w:t>Klicken oder tippen Sie hier, um Text einzugeben.</w:t>
          </w:r>
        </w:p>
      </w:docPartBody>
    </w:docPart>
    <w:docPart>
      <w:docPartPr>
        <w:name w:val="F5D776B16579465DA7BD2A428BC77EB4"/>
        <w:category>
          <w:name w:val="Allgemein"/>
          <w:gallery w:val="placeholder"/>
        </w:category>
        <w:types>
          <w:type w:val="bbPlcHdr"/>
        </w:types>
        <w:behaviors>
          <w:behavior w:val="content"/>
        </w:behaviors>
        <w:guid w:val="{7767F705-0027-4914-9BB7-929231EC4586}"/>
      </w:docPartPr>
      <w:docPartBody>
        <w:p w:rsidR="003508D2" w:rsidRDefault="00EA1495" w:rsidP="00EA1495">
          <w:pPr>
            <w:pStyle w:val="F5D776B16579465DA7BD2A428BC77EB4"/>
          </w:pPr>
          <w:r w:rsidRPr="009D6DF5">
            <w:rPr>
              <w:rStyle w:val="Platzhaltertext"/>
            </w:rPr>
            <w:t>Klicken oder tippen Sie hier, um Text einzugeben.</w:t>
          </w:r>
        </w:p>
      </w:docPartBody>
    </w:docPart>
    <w:docPart>
      <w:docPartPr>
        <w:name w:val="34FC6BF8C3994FDDAD67CAC97ADCCEDD"/>
        <w:category>
          <w:name w:val="Allgemein"/>
          <w:gallery w:val="placeholder"/>
        </w:category>
        <w:types>
          <w:type w:val="bbPlcHdr"/>
        </w:types>
        <w:behaviors>
          <w:behavior w:val="content"/>
        </w:behaviors>
        <w:guid w:val="{FBEF9EFF-F983-40E1-AAE0-8A3414DBDCDD}"/>
      </w:docPartPr>
      <w:docPartBody>
        <w:p w:rsidR="006022D1" w:rsidRDefault="00CB42B9" w:rsidP="00CB42B9">
          <w:pPr>
            <w:pStyle w:val="34FC6BF8C3994FDDAD67CAC97ADCCEDD"/>
          </w:pPr>
          <w:r w:rsidRPr="009D6DF5">
            <w:rPr>
              <w:rStyle w:val="Platzhaltertext"/>
            </w:rPr>
            <w:t>Klicken oder tippen Sie hier, um Text einzugeben.</w:t>
          </w:r>
        </w:p>
      </w:docPartBody>
    </w:docPart>
    <w:docPart>
      <w:docPartPr>
        <w:name w:val="01E4A50442254846A53A51111328CE21"/>
        <w:category>
          <w:name w:val="Allgemein"/>
          <w:gallery w:val="placeholder"/>
        </w:category>
        <w:types>
          <w:type w:val="bbPlcHdr"/>
        </w:types>
        <w:behaviors>
          <w:behavior w:val="content"/>
        </w:behaviors>
        <w:guid w:val="{BA5A1AC1-4103-473A-8F8A-C8A46712B9CD}"/>
      </w:docPartPr>
      <w:docPartBody>
        <w:p w:rsidR="006022D1" w:rsidRDefault="00CB42B9" w:rsidP="00CB42B9">
          <w:pPr>
            <w:pStyle w:val="01E4A50442254846A53A51111328CE21"/>
          </w:pPr>
          <w:r w:rsidRPr="009D6DF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NeueLT Com 55 Roman">
    <w:altName w:val="Arial"/>
    <w:charset w:val="00"/>
    <w:family w:val="swiss"/>
    <w:pitch w:val="variable"/>
    <w:sig w:usb0="8000008F" w:usb1="10002042"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FA"/>
    <w:rsid w:val="003508D2"/>
    <w:rsid w:val="006022D1"/>
    <w:rsid w:val="00CB42B9"/>
    <w:rsid w:val="00EA1495"/>
    <w:rsid w:val="00F112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B42B9"/>
    <w:rPr>
      <w:color w:val="808080"/>
    </w:rPr>
  </w:style>
  <w:style w:type="paragraph" w:customStyle="1" w:styleId="80E8D0E381B64C6D9A94925E644D7370">
    <w:name w:val="80E8D0E381B64C6D9A94925E644D7370"/>
    <w:rsid w:val="00EA1495"/>
  </w:style>
  <w:style w:type="paragraph" w:customStyle="1" w:styleId="DB93E0A2B7CE47F79D3F0BF756C8FDF5">
    <w:name w:val="DB93E0A2B7CE47F79D3F0BF756C8FDF5"/>
    <w:rsid w:val="00EA1495"/>
  </w:style>
  <w:style w:type="paragraph" w:customStyle="1" w:styleId="D96C734221354320ABD32176A61DE736">
    <w:name w:val="D96C734221354320ABD32176A61DE736"/>
    <w:rsid w:val="00EA1495"/>
  </w:style>
  <w:style w:type="paragraph" w:customStyle="1" w:styleId="44F047F2CF7E4A65BD7500961F08CA51">
    <w:name w:val="44F047F2CF7E4A65BD7500961F08CA51"/>
    <w:rsid w:val="00EA1495"/>
  </w:style>
  <w:style w:type="paragraph" w:customStyle="1" w:styleId="45EEFC292EBE49DEACC9F14B8062C991">
    <w:name w:val="45EEFC292EBE49DEACC9F14B8062C991"/>
    <w:rsid w:val="00EA1495"/>
  </w:style>
  <w:style w:type="paragraph" w:customStyle="1" w:styleId="051851CB5DA34155ABA9D3299F9FBC51">
    <w:name w:val="051851CB5DA34155ABA9D3299F9FBC51"/>
    <w:rsid w:val="00EA1495"/>
  </w:style>
  <w:style w:type="paragraph" w:customStyle="1" w:styleId="2B004829F0FD4A29A60B26F31E35D2DF">
    <w:name w:val="2B004829F0FD4A29A60B26F31E35D2DF"/>
    <w:rsid w:val="00EA1495"/>
  </w:style>
  <w:style w:type="paragraph" w:customStyle="1" w:styleId="EDCFD0061010467DACC5808F8274ADAF">
    <w:name w:val="EDCFD0061010467DACC5808F8274ADAF"/>
    <w:rsid w:val="00EA1495"/>
  </w:style>
  <w:style w:type="paragraph" w:customStyle="1" w:styleId="B95373E97A42497DB02586BE75AE0F81">
    <w:name w:val="B95373E97A42497DB02586BE75AE0F81"/>
    <w:rsid w:val="00EA1495"/>
  </w:style>
  <w:style w:type="paragraph" w:customStyle="1" w:styleId="6266551D7F944EF28CBB4755A64C04B7">
    <w:name w:val="6266551D7F944EF28CBB4755A64C04B7"/>
    <w:rsid w:val="00F112FA"/>
  </w:style>
  <w:style w:type="paragraph" w:customStyle="1" w:styleId="FE3A2142AAB147F583D45E027C8113F4">
    <w:name w:val="FE3A2142AAB147F583D45E027C8113F4"/>
    <w:rsid w:val="00F112FA"/>
  </w:style>
  <w:style w:type="paragraph" w:customStyle="1" w:styleId="D2306A5D150D42C9BC570AF6E711CFD0">
    <w:name w:val="D2306A5D150D42C9BC570AF6E711CFD0"/>
    <w:rsid w:val="00F112FA"/>
  </w:style>
  <w:style w:type="paragraph" w:customStyle="1" w:styleId="CFCCA198AF55467DADB584356E0BA940">
    <w:name w:val="CFCCA198AF55467DADB584356E0BA940"/>
    <w:rsid w:val="00F112FA"/>
  </w:style>
  <w:style w:type="paragraph" w:customStyle="1" w:styleId="E9911655C4324A19A0F7D2C9F8E14D3C">
    <w:name w:val="E9911655C4324A19A0F7D2C9F8E14D3C"/>
    <w:rsid w:val="00F112FA"/>
  </w:style>
  <w:style w:type="paragraph" w:customStyle="1" w:styleId="13927BBD95FA43309D17F4CD8405B6E9">
    <w:name w:val="13927BBD95FA43309D17F4CD8405B6E9"/>
    <w:rsid w:val="00F112FA"/>
  </w:style>
  <w:style w:type="paragraph" w:customStyle="1" w:styleId="8284349D584440798F237B925FF1CAA9">
    <w:name w:val="8284349D584440798F237B925FF1CAA9"/>
    <w:rsid w:val="00F112FA"/>
  </w:style>
  <w:style w:type="paragraph" w:customStyle="1" w:styleId="82F2C0EF98ED4EC094F22F1FBC34828D">
    <w:name w:val="82F2C0EF98ED4EC094F22F1FBC34828D"/>
    <w:rsid w:val="00F112FA"/>
  </w:style>
  <w:style w:type="paragraph" w:customStyle="1" w:styleId="5D10B5C06CF6451D8CA0671EB99DB76A">
    <w:name w:val="5D10B5C06CF6451D8CA0671EB99DB76A"/>
    <w:rsid w:val="00F112FA"/>
  </w:style>
  <w:style w:type="paragraph" w:customStyle="1" w:styleId="F7BD26FE1C2549FEBC9DB7771263BB79">
    <w:name w:val="F7BD26FE1C2549FEBC9DB7771263BB79"/>
    <w:rsid w:val="00F112FA"/>
  </w:style>
  <w:style w:type="paragraph" w:customStyle="1" w:styleId="5D54B02D023C4617BD70FA572CA5F40D">
    <w:name w:val="5D54B02D023C4617BD70FA572CA5F40D"/>
    <w:rsid w:val="00F112FA"/>
  </w:style>
  <w:style w:type="paragraph" w:customStyle="1" w:styleId="CADF9D4732594403B7B3EF80899B347F">
    <w:name w:val="CADF9D4732594403B7B3EF80899B347F"/>
    <w:rsid w:val="00F112FA"/>
  </w:style>
  <w:style w:type="paragraph" w:customStyle="1" w:styleId="EC21521E17F1479F9B5B86D7C6ABF15F">
    <w:name w:val="EC21521E17F1479F9B5B86D7C6ABF15F"/>
    <w:rsid w:val="00EA1495"/>
  </w:style>
  <w:style w:type="paragraph" w:customStyle="1" w:styleId="B9438861C2604FC386563E5BA7A7E34D">
    <w:name w:val="B9438861C2604FC386563E5BA7A7E34D"/>
    <w:rsid w:val="00EA1495"/>
  </w:style>
  <w:style w:type="paragraph" w:customStyle="1" w:styleId="5FBF156433444068909E4B0A43A48524">
    <w:name w:val="5FBF156433444068909E4B0A43A48524"/>
    <w:rsid w:val="00EA1495"/>
  </w:style>
  <w:style w:type="paragraph" w:customStyle="1" w:styleId="CD598BFA80C044219B9A2924345FB640">
    <w:name w:val="CD598BFA80C044219B9A2924345FB640"/>
    <w:rsid w:val="00EA1495"/>
  </w:style>
  <w:style w:type="paragraph" w:customStyle="1" w:styleId="840333D4FCE84FF098E579E7F25791F6">
    <w:name w:val="840333D4FCE84FF098E579E7F25791F6"/>
    <w:rsid w:val="00EA1495"/>
  </w:style>
  <w:style w:type="paragraph" w:customStyle="1" w:styleId="D8B55F4927B94A2F8FFA107267627522">
    <w:name w:val="D8B55F4927B94A2F8FFA107267627522"/>
    <w:rsid w:val="00EA1495"/>
  </w:style>
  <w:style w:type="paragraph" w:customStyle="1" w:styleId="327672DF254F4F62B3BF9272D3E8742A">
    <w:name w:val="327672DF254F4F62B3BF9272D3E8742A"/>
    <w:rsid w:val="00EA1495"/>
  </w:style>
  <w:style w:type="paragraph" w:customStyle="1" w:styleId="071CE054588F4AD28A52FFD3516774F3">
    <w:name w:val="071CE054588F4AD28A52FFD3516774F3"/>
    <w:rsid w:val="00EA1495"/>
  </w:style>
  <w:style w:type="paragraph" w:customStyle="1" w:styleId="9877BDFA1FE245CEA89C55C04558C9F3">
    <w:name w:val="9877BDFA1FE245CEA89C55C04558C9F3"/>
    <w:rsid w:val="00EA1495"/>
  </w:style>
  <w:style w:type="paragraph" w:customStyle="1" w:styleId="4220517FDAF0405FAF9923CE62516A22">
    <w:name w:val="4220517FDAF0405FAF9923CE62516A22"/>
    <w:rsid w:val="00EA1495"/>
  </w:style>
  <w:style w:type="paragraph" w:customStyle="1" w:styleId="ABE41BD18D444EC4BC7B9476C16607B7">
    <w:name w:val="ABE41BD18D444EC4BC7B9476C16607B7"/>
    <w:rsid w:val="00EA1495"/>
  </w:style>
  <w:style w:type="paragraph" w:customStyle="1" w:styleId="6295D96FC4704D249C53DF08E4A987E4">
    <w:name w:val="6295D96FC4704D249C53DF08E4A987E4"/>
    <w:rsid w:val="00EA1495"/>
  </w:style>
  <w:style w:type="paragraph" w:customStyle="1" w:styleId="8E76C8207AC649F6AE3B78B0DFE86B45">
    <w:name w:val="8E76C8207AC649F6AE3B78B0DFE86B45"/>
    <w:rsid w:val="00EA1495"/>
  </w:style>
  <w:style w:type="paragraph" w:customStyle="1" w:styleId="5D9D72C0F6D7460B91FF35A7951992B6">
    <w:name w:val="5D9D72C0F6D7460B91FF35A7951992B6"/>
    <w:rsid w:val="00EA1495"/>
  </w:style>
  <w:style w:type="paragraph" w:customStyle="1" w:styleId="9684E292019347F6B8670D5D62816BD6">
    <w:name w:val="9684E292019347F6B8670D5D62816BD6"/>
    <w:rsid w:val="00EA1495"/>
  </w:style>
  <w:style w:type="paragraph" w:customStyle="1" w:styleId="504C933F254E4D02ABEB2A2D8729C938">
    <w:name w:val="504C933F254E4D02ABEB2A2D8729C938"/>
    <w:rsid w:val="00EA1495"/>
  </w:style>
  <w:style w:type="paragraph" w:customStyle="1" w:styleId="6F67263389D8490AB438C6A4DC3FE8FA">
    <w:name w:val="6F67263389D8490AB438C6A4DC3FE8FA"/>
    <w:rsid w:val="00EA1495"/>
  </w:style>
  <w:style w:type="paragraph" w:customStyle="1" w:styleId="1BFD3FA05AE2442A9F919D71B7D2B371">
    <w:name w:val="1BFD3FA05AE2442A9F919D71B7D2B371"/>
    <w:rsid w:val="00EA1495"/>
  </w:style>
  <w:style w:type="paragraph" w:customStyle="1" w:styleId="FA636AF77100437D975ACCF34DFEDD6E">
    <w:name w:val="FA636AF77100437D975ACCF34DFEDD6E"/>
    <w:rsid w:val="00EA1495"/>
  </w:style>
  <w:style w:type="paragraph" w:customStyle="1" w:styleId="60CED58ABA4B40DF9A5912D824BF4042">
    <w:name w:val="60CED58ABA4B40DF9A5912D824BF4042"/>
    <w:rsid w:val="00EA1495"/>
  </w:style>
  <w:style w:type="paragraph" w:customStyle="1" w:styleId="697CBB9678154080B64E02532C47A509">
    <w:name w:val="697CBB9678154080B64E02532C47A509"/>
    <w:rsid w:val="00EA1495"/>
  </w:style>
  <w:style w:type="paragraph" w:customStyle="1" w:styleId="AAE91F2692524C209AC5A8FCACE577BE">
    <w:name w:val="AAE91F2692524C209AC5A8FCACE577BE"/>
    <w:rsid w:val="00EA1495"/>
  </w:style>
  <w:style w:type="paragraph" w:customStyle="1" w:styleId="AC3CC179487241B0814E079DE261C223">
    <w:name w:val="AC3CC179487241B0814E079DE261C223"/>
    <w:rsid w:val="00EA1495"/>
  </w:style>
  <w:style w:type="paragraph" w:customStyle="1" w:styleId="7467991CC22245858EF897DBEDD9E14E">
    <w:name w:val="7467991CC22245858EF897DBEDD9E14E"/>
    <w:rsid w:val="00EA1495"/>
  </w:style>
  <w:style w:type="paragraph" w:customStyle="1" w:styleId="CD683D4170E0400C96C87867B20A35FE">
    <w:name w:val="CD683D4170E0400C96C87867B20A35FE"/>
    <w:rsid w:val="00EA1495"/>
  </w:style>
  <w:style w:type="paragraph" w:customStyle="1" w:styleId="A6120FC8A9214D79A022C75A22815F59">
    <w:name w:val="A6120FC8A9214D79A022C75A22815F59"/>
    <w:rsid w:val="00EA1495"/>
  </w:style>
  <w:style w:type="paragraph" w:customStyle="1" w:styleId="31C38DA531464394B85F3C621CC417F8">
    <w:name w:val="31C38DA531464394B85F3C621CC417F8"/>
    <w:rsid w:val="00EA1495"/>
  </w:style>
  <w:style w:type="paragraph" w:customStyle="1" w:styleId="F5D776B16579465DA7BD2A428BC77EB4">
    <w:name w:val="F5D776B16579465DA7BD2A428BC77EB4"/>
    <w:rsid w:val="00EA1495"/>
  </w:style>
  <w:style w:type="paragraph" w:customStyle="1" w:styleId="B763F737080D4285BDA00E42EE57A835">
    <w:name w:val="B763F737080D4285BDA00E42EE57A835"/>
    <w:rsid w:val="00CB42B9"/>
  </w:style>
  <w:style w:type="paragraph" w:customStyle="1" w:styleId="00270A48C1F04805BAF9B11F2C906033">
    <w:name w:val="00270A48C1F04805BAF9B11F2C906033"/>
    <w:rsid w:val="00CB42B9"/>
  </w:style>
  <w:style w:type="paragraph" w:customStyle="1" w:styleId="34FC6BF8C3994FDDAD67CAC97ADCCEDD">
    <w:name w:val="34FC6BF8C3994FDDAD67CAC97ADCCEDD"/>
    <w:rsid w:val="00CB42B9"/>
  </w:style>
  <w:style w:type="paragraph" w:customStyle="1" w:styleId="01E4A50442254846A53A51111328CE21">
    <w:name w:val="01E4A50442254846A53A51111328CE21"/>
    <w:rsid w:val="00CB4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Triengen">
      <a:dk1>
        <a:sysClr val="windowText" lastClr="000000"/>
      </a:dk1>
      <a:lt1>
        <a:sysClr val="window" lastClr="FFFFFF"/>
      </a:lt1>
      <a:dk2>
        <a:srgbClr val="4B4B4B"/>
      </a:dk2>
      <a:lt2>
        <a:srgbClr val="B0B0B0"/>
      </a:lt2>
      <a:accent1>
        <a:srgbClr val="E4032E"/>
      </a:accent1>
      <a:accent2>
        <a:srgbClr val="B2AF9B"/>
      </a:accent2>
      <a:accent3>
        <a:srgbClr val="96AAB8"/>
      </a:accent3>
      <a:accent4>
        <a:srgbClr val="97B79B"/>
      </a:accent4>
      <a:accent5>
        <a:srgbClr val="D7CC77"/>
      </a:accent5>
      <a:accent6>
        <a:srgbClr val="BB9E93"/>
      </a:accent6>
      <a:hlink>
        <a:srgbClr val="000000"/>
      </a:hlink>
      <a:folHlink>
        <a:srgbClr val="000000"/>
      </a:folHlink>
    </a:clrScheme>
    <a:fontScheme name="Gemeinde Triengen">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8" ma:contentTypeDescription="Ein neues Dokument erstellen." ma:contentTypeScope="" ma:versionID="9c227ad3ab8d826471e210bb857ebfda">
  <xsd:schema xmlns:xsd="http://www.w3.org/2001/XMLSchema" xmlns:xs="http://www.w3.org/2001/XMLSchema" xmlns:p="http://schemas.microsoft.com/office/2006/metadata/properties" xmlns:ns2="c9077d15-72ed-4fec-bcfe-3472729e9195" xmlns:ns3="bc24777f-78b6-4f3c-a73a-d5fa08e4d537" targetNamespace="http://schemas.microsoft.com/office/2006/metadata/properties" ma:root="true" ma:fieldsID="2a0acd45fe6cc66a06723547185abeb0" ns2:_="" ns3:_="">
    <xsd:import namespace="c9077d15-72ed-4fec-bcfe-3472729e9195"/>
    <xsd:import namespace="bc24777f-78b6-4f3c-a73a-d5fa08e4d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fbe3b91-0d7a-4fca-85de-75d49bc052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4777f-78b6-4f3c-a73a-d5fa08e4d5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3888c3-3691-4ee2-9093-74875a1c94d8}" ma:internalName="TaxCatchAll" ma:showField="CatchAllData" ma:web="bc24777f-78b6-4f3c-a73a-d5fa08e4d5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24777f-78b6-4f3c-a73a-d5fa08e4d537" xsi:nil="true"/>
    <lcf76f155ced4ddcb4097134ff3c332f xmlns="c9077d15-72ed-4fec-bcfe-3472729e9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283AE7-01F8-4C33-BD11-63F4E8A78F60}">
  <ds:schemaRefs>
    <ds:schemaRef ds:uri="http://schemas.openxmlformats.org/officeDocument/2006/bibliography"/>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26B821B1-DB57-412F-801F-E3F9A38BE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bc24777f-78b6-4f3c-a73a-d5fa08e4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bc24777f-78b6-4f3c-a73a-d5fa08e4d537"/>
    <ds:schemaRef ds:uri="c9077d15-72ed-4fec-bcfe-3472729e9195"/>
  </ds:schemaRefs>
</ds:datastoreItem>
</file>

<file path=docProps/app.xml><?xml version="1.0" encoding="utf-8"?>
<Properties xmlns="http://schemas.openxmlformats.org/officeDocument/2006/extended-properties" xmlns:vt="http://schemas.openxmlformats.org/officeDocument/2006/docPropsVTypes">
  <Template>Konzept Gemeinde Triengen V1.dotx</Template>
  <TotalTime>0</TotalTime>
  <Pages>5</Pages>
  <Words>686</Words>
  <Characters>4322</Characters>
  <Application>Microsoft Office Word</Application>
  <DocSecurity>4</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Gräni Madlen</dc:creator>
  <dc:description>erstellt durch Vorlagenbauer.ch</dc:description>
  <cp:lastModifiedBy>Gräni Madlen</cp:lastModifiedBy>
  <cp:revision>2</cp:revision>
  <cp:lastPrinted>2025-08-05T06:03:00Z</cp:lastPrinted>
  <dcterms:created xsi:type="dcterms:W3CDTF">2025-08-13T13:52:00Z</dcterms:created>
  <dcterms:modified xsi:type="dcterms:W3CDTF">2025-08-13T13:52:00Z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y fmtid="{D5CDD505-2E9C-101B-9397-08002B2CF9AE}" pid="4" name="VorlagenbauerAddin">
    <vt:bool>true</vt:bool>
  </property>
</Properties>
</file>